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ATAS/474/2006 vom 18. Mai 2006</w:t>
      </w:r>
    </w:p>
    <w:p>
      <w:r>
        <w:t>GE Cour de justice, 2006-05-18, DE</w:t>
      </w:r>
    </w:p>
    <w:p>
      <w:r>
        <w:rPr>
          <w:b/>
        </w:rPr>
        <w:t xml:space="preserve">Quelle: </w:t>
      </w:r>
      <w:r>
        <w:t>https://mcp.opencaselaw.ch/entscheid/ge_gerichte_ATAS_474_2006</w:t>
      </w:r>
    </w:p>
    <w:p>
      <w:r>
        <w:t>FR: GE_GERICHTE ATAS/474/2006 du 18 mai 2006</w:t>
      </w:r>
    </w:p>
    <w:p>
      <w:r>
        <w:t>IT: GE_GERICHTE ATAS/474/2006 del 18 maggio 2006</w:t>
      </w:r>
    </w:p>
    <w:p>
      <w:pPr>
        <w:pStyle w:val="Heading2"/>
      </w:pPr>
      <w:r>
        <w:t>Volltext</w:t>
      </w:r>
    </w:p>
    <w:p>
      <w:r>
        <w:t>!</w:t>
      </w:r>
    </w:p>
    <w:p>
      <w:r>
        <w:t>"#$$$"$%%&amp; "'('"$%%)</w:t>
      </w:r>
    </w:p>
    <w:p>
      <w:r>
        <w:t>*+ **+ * + , # ! -. $%%)</w:t>
      </w:r>
    </w:p>
    <w:p>
      <w:r>
        <w:t>!"#$ %&amp;'!($'$( "# $ )) *! +% ,"-! ./"-$'"#</w:t>
      </w:r>
    </w:p>
    <w:p>
      <w:r>
        <w:t>'</w:t>
      </w:r>
    </w:p>
    <w:p>
      <w:r>
        <w:t>' ))</w:t>
      </w:r>
    </w:p>
    <w:p>
      <w:r>
        <w:t>0 ++</w:t>
      </w:r>
    </w:p>
    <w:p>
      <w:r>
        <w:t>!" 123!('456!7577</w:t>
      </w:r>
    </w:p>
    <w:p>
      <w:r>
        <w:t>78 '#$</w:t>
      </w:r>
    </w:p>
    <w:p>
      <w:r>
        <w:t>9855595::6 ;597:; * / 7 '= ( $'$* + $% 722A! "$($ "#" " ('' (B " 0&gt;&gt; '"0;%"'$C;(B0 D &gt; " '' @!'.'$#,"@"''''(B$'(' "#$-'"@@&amp; &gt;'$"&amp;- 4 D &gt;'"'%/(&amp;1-($. I" &gt;''''('!?#; '#( /$-0'$#'C(B5A&gt;4 D #'('"0#('!%'$'$($"$?$'" ('$'#1"#$-'!-0($;'&amp;&gt;$#; '.'%'$'$''$!-0%'$'$($"$?"'&amp;( &gt;#' 0. " @#' $ '$! @'&amp; ' ' 0. #(B' " #$- '! - 0$%' (B "B '%'0$''&gt;'(."'"0'$'#!0#$'</w:t>
      </w:r>
    </w:p>
    <w:p>
      <w:r>
        <w:t>9855595::6 ;897:; " #&amp;! '.'$ %0''"0'&amp;B#%. '$" @-0'.'$"(@'''&gt;' &gt;'$('-#'.' &gt;'$?% /$''#'$? 75:M!0/'$''#(B' '0$''((."#G0$ (%'(0@!0(&gt;$-##'!#&amp;"@ "'"''.!&amp;@##.&gt;$"' $"'@#'(#'&gt;$-'!('$" '%'(.?('#('?("#'C(B48&gt;4 D #$ 0$-0'#'-"(&gt;"('$/'"0"'! $'' # " #'' % ('$ " '% #('' -0'"$$" 87 E' 2 '. 722K! ( '( " 0 C D'(%?-0$$''(''%" '$#-#!#J#?'#(('!"=$#'' (&amp;1-.%$='!.''@"#'%''&gt;&gt;'!' ,-0?="(''= &gt;'"=('"0((&gt;' '( "$&gt;' ( ''" %/ "0&gt;&gt;'$ ' "0'# - (#''' "0( (' " '(= CD! "-$ - 0$ &gt;&gt;' " $- "0"' $($'$ " @ "' 1' 'N$ "(#'#(('"@#'$'$!=('$=" " '#(! - @ "' $'' ''#' '.! % '&amp; '$! $(&amp;#' &amp;- ' " " " ' ' ! #J#?'#(('C(2!&gt;6 D &gt;$' ' " 0"'! ? "' -0 ( '% '#'('P-0''%'$'/@."''' ,$ ' (#''' " $ # "0% 8056:&gt; #?'/"$'$ $ 4 D 4 D 4 D '" ''!-0$''" @0%'('.#'&amp;@$"(5:::#- 0/"0'%'$$"''$%'#'(.C(5!&gt;8 D #'?(#'-0(%'' /&amp;(, #'!0 "$"$"#''0$?%'@ "0.%'(&gt;?0"-#N'"'@'? ('$$""'%"A:OCK:O""#''#(('"/ &amp;(,D!(B($""0"(''!"#($@0&gt;&gt;'' (' '#' # (#''' "0' (' -" 0%B$ %@."0%"0" ("'$@B!"0#(1$"$('"(''(("0"; #''.$'- $'$($$-''("'% $'' " (#' -0 ($" " # ' '( '&gt;I' ?&amp;@"(''0#(J&amp;'%#..#'"'%?('#( &gt;'$722K!'(''.$!.-0(/ ( "0 ('&amp;B '' " @ ? 0% '@.'$ ' " ( $ / &amp;@#' " (' C(7K!&gt;6 D "0 !"$$ -0$''"'$"0$0$''#$$ 6 D &gt;'7#5::6 #$(('? ''"$&gt;'%-001%'#'&gt;"%"$ '1'''B$''"'$0%'(#'$%$ #$"$"7#5::6 "$ '#' (('" "5%#.722K-'?0$(-?0(''" '% " ' $#- # " # G 0$ 0%' ? '%('#('.%1'&amp;#"'%("'&gt;" "'"0'.'$"@!"&gt;'@.'$'"0#-"$' #(!0 '-('$$""'%'"@ "0$0'.#'#$$"("$''!.- "@'''$#J#!''##0$''"'$"0$ "$"(("$"$% ' % -0 &gt;' % 0' '% "( "$ ' " 0 !-$''"'$'"#$''#'&amp;@$!-('$" '%''&amp;$-!-0$%'"('$"'%( ; .' ? ' "0 ($" "0.%' (&gt; "' -0$''#((&gt;"-(#B;&amp;@$!-'' #'#'&gt;"$%'&gt;!-&gt;'-+ ' "'?'"0%"'$"8:O5::5','&gt;$%( 0 "/'"#('" ! #&amp;'%"/'@$''''#'@"!-0(#B ($'"$#.722A!%"('!-'#$$ ''#'0$''"('' &gt;"0'&amp;%$ '"0'.'$#(''"@P''("(@B" $''P0'&amp;$%"#B$%.'&gt;".'T'%@( "0 ('&amp;B " @ '-0 0@'?-"0(.'$ !-0(%'=',''-- &amp;=#-0%'%'-0'?0$&amp; &gt; ( (($ '' &gt;'%#' 1 " $$ 0$("(#'!''#'?0$&amp;!"0(' " 0#(' " $!"0'('"&gt;'-0$' '$"/'&gt; (B-J'! $'$@"$?,@ $'''$!"B 7E'5::8!.'"!#($"6,@! "'($"''%;($"'!6(($''7A,@C' $"$ 53,%5::4C )78:7:AD!"@%"('$!78&gt;$%! "('''@'(#'''.'" " $@ ? ' ,@ ''! ! " U''' " U$'"%/,@ #$#' ? 0' $"$('@$$""'"" A'.5:::C D-''%?&gt;$"$U;%"'$ "72,7262C D ' $@'% '##' " "' " 0;%"'$ ' ,"-#' "$'#' ' ("' ' ,@ " &gt;"((!((($!0$''"&gt;'$$? "' "$'#' " "$ ((' '@ C ) 752 4</w:t>
      </w:r>
    </w:p>
    <w:p>
      <w:r>
        <w:t>9855595::6 ;K97:; " "$""$?#B"%"('$@C )78: 885" '"B@ '' '! % "' 0((- $% "B , " '$%@C )77328" # ' "$ $@/($%(U' #'$@$'!"0#""0 "' ' -U #('"U$%C )77:536" '"$&gt;'!1" &gt;" "$ "U" #$"! " # G (#''' "U$% ('$ " '% " U'$$ " " '%'$ .#' /@.C )776788" "'.' #"&gt;''.!''!"0&gt;&gt;"#"!$%$(0%!? % @#'$ $"' $-! ((#$ ! - 0$'' " &gt;' "$'#' #"&gt; '.#' ( ' "@$ "0%"'$! ' " "' ? '! (' #'% $% 0' ' ."0$''"'$!#-;''$#J#!# - $- ('$ " @ ' . &amp;@#' #('' C )78:842" ''-0($''##'""$'" '''$@'?0$(-""$'@C )78: 867" $P775835" '-'/"U%"'$'. #"&gt;''.!(B"$' '"'' &gt;&gt;'$!-"$#'$-!#J#0$''"'$ "0$'!!'$#J#!$-('$"@' . &amp;@#'! #('' (-0 ' (( -0 (' "$# ''""#'"K:O'%'/&amp;(, '.-0#$'?- #N' " '@ ' ' - 0&gt;&gt;' " '" "$,? #-$ " 0$?="(''= ("'@'(0$ ('$#'!"$#!'%(B"/&amp;(' - " #'' L% .%' (&gt; ".$ " '@ '( - (#''' " &gt;@ ( ('$ " 0$ ; '' $ ; ? % " &amp; "'(' '"$( # (' " -U (%' &gt;# ' ($' J' " "$ " 8: , "B '&gt;' ( ( ##"$ "$ . &gt;$"$ " ! +&amp;WH&amp;&gt;- A! A::4</w:t>
      </w:r>
    </w:p>
    <w:p>
      <w:r>
        <w:t>! ' /#( '# (% "#" '' ' "$P D (' @' " ($'' $"$"(('#'B-U "%"$%. &gt;B</w:t>
      </w:r>
    </w:p>
    <w:p>
      <w:r>
        <w:t>))</w:t>
      </w:r>
    </w:p>
    <w:p>
      <w:r>
        <w:t>($"'</w:t>
      </w:r>
    </w:p>
    <w:p>
      <w:r>
        <w:t>V+ V (&gt;#"($'J'''&gt;$/('-U?U&gt;&gt;&gt;$"$ "(@&gt;&gt;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