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ATAS/474/2005 vom 26. Mai 2005</w:t>
      </w:r>
    </w:p>
    <w:p>
      <w:r>
        <w:t>GE Cour de justice, 2005-05-26, DE</w:t>
      </w:r>
    </w:p>
    <w:p>
      <w:r>
        <w:rPr>
          <w:b/>
        </w:rPr>
        <w:t xml:space="preserve">Quelle: </w:t>
      </w:r>
      <w:r>
        <w:t>https://mcp.opencaselaw.ch/entscheid/ge_gerichte_ATAS_474_2005</w:t>
      </w:r>
    </w:p>
    <w:p>
      <w:r>
        <w:t>FR: GE_GERICHTE ATAS/474/2005 du 26 mai 2005</w:t>
      </w:r>
    </w:p>
    <w:p>
      <w:r>
        <w:t>IT: GE_GERICHTE ATAS/474/2005 del 26 maggio 2005</w:t>
      </w:r>
    </w:p>
    <w:p>
      <w:pPr>
        <w:pStyle w:val="Heading2"/>
      </w:pPr>
      <w:r>
        <w:t>Erwägungen</w:t>
      </w:r>
    </w:p>
    <w:p>
      <w:r>
        <w:rPr>
          <w:b/>
        </w:rPr>
        <w:t>E. 005</w:t>
      </w:r>
    </w:p>
    <w:p>
      <w:r>
        <w:t>0C -330$ 8888888888$ &amp;7I"D$ !:&amp; (! !!!&amp; 8888888888'/! &amp; "8888888888 !! ( &amp;% A &amp; @ 5 &amp; 8888888888 (!! !! ' % ( (!! &amp; ! @!!'&amp; A /: &amp;%9/;!(&amp; !! &amp; ! &amp; &amp;A)7'Q / !A 64= &amp; :;!%;!$7!/ !(@ Q&amp; .!@ / &amp;A)7' /(Q&amp;)@ !( (!7(/ &amp; !A 64#,Q &amp; .! &amp;!A !( 246 ! !A ! A) !( 9%(!7:( !!64#,Q@&amp;@ &amp;(:/ &amp;&amp; !&amp;+5, !E!(7A5 025 -2C!-330$% &amp;&amp;( !!! :&amp; !! 9 % ( ; !:'% ( (!!&amp;%!!!9!( A)'C!:!!(&amp;! /!&amp;/!7&amp;%!!!)A'$</w:t>
      </w:r>
    </w:p>
    <w:p>
      <w:r>
        <w:t>1,+2+1-330 4*1,*4 ! @ !: &amp; ; &amp;7!'( %)! / /&amp;!5 !! &amp;((!(!:(9% (-=C!-3305 065 -* !@ -330$ % ( (!( ;( T8888888888$ (! I"D 7' (&amp;(9(! )7 A5#&amp;7!(!( '% ( (!!&amp; /4@ A77A$&amp;!;!&amp;! @ &amp;(7(( !: &amp; A / '% @4!7 6 &amp; ! A &amp;246)! %( 7&amp; 6&amp; !5 0=5 % ( .&amp; @&amp;(,6!@ -330(!( ( ! ,0!@ -3305 (/ &gt;&amp;( !&amp;! ! -= C! -3305 ! ' &amp; ! /! !. &amp;A !(5(7(J! $&amp;:!$&amp; @!!!!(&amp; ! /5;('! @!: &amp; ;&amp;!:: !(!! :!! ! !!@! /&amp;!5 (7( ' ; ! )A! ' / ( 9 (&amp; (!! : ! ! &amp;! ! ' '%/; !!::!(5: (%/ @((:(&amp;% &amp; !&amp;!&amp; ($ !. !7$&amp; (&amp; 5 /( %@ &amp; &amp; 7 %(/! &amp; !; &amp;%/&amp;!( ! &amp;( ( ! ((! C!:! %! &amp; &amp;( &amp; % 5 9%!&amp;&amp;( !$9%! &amp;% !&amp;%/&amp;!( &amp;!(9(!!&amp;!(!@&amp; !9'%; !)A! '! ::!('%9%! &amp; &amp; ! :Q% &amp;/! J! &amp;(!&amp;(5 0+5 ,0 /@ -330$ % ( (/ ! ! &amp;( !5!! ('%!!!A)'!)A'9!( %/!(!(&amp;7!'(@C!/! @ ;; !! /&amp; &amp; Q'%!A7@C!/@$!! A)'')A' %/!(!(&amp;(( #"5 9!&amp;#" '!(&amp;! /&amp;% (!!. &amp;!!!/!(5 0&lt;5 ,6C/ -332$% ( ('(;( ! &amp;% &amp;,0/@ -3305 !!!%(!(&amp; !!&amp;% $&amp;9@&amp; (( !( &amp; ! !! &amp; &amp; 5 /( !! /&amp;!( (!! &amp; ! @ !: ( 9 @&amp;!( 7 /5 (:: ( %@ !!&amp;@!(&amp; &amp; ''!/!(5#&amp; . !$ (@!$ &amp;% &amp; %&amp;! &amp; 8888888888$ (! A 7I"D$!8888888888Q !&amp;!! ! &amp;C!:( &amp;!:! /% &amp;! !!&amp;&amp;&amp;Q&amp;% &amp;( !&amp;% &amp;-2C!-330Q&amp;! ) !&amp;%/&amp;!(&amp;!( 9 (!! &amp; !(Q &amp; &amp; % ! &amp;( !$ @&amp; !$ &amp;% &amp; ; ! (&amp; ! &amp; ! ) &amp; &amp; ! :5</w:t>
      </w:r>
    </w:p>
    <w:p>
      <w:r>
        <w:t xml:space="preserve">1,+2+1-330 4,31,*4 0*5 ,3:(/ -332$% / (9 (&amp; /&amp;#"! ! (!@-&lt;/@ -330 88888888885!(':!(&amp;; !! /! (!( (!@ C'% -2 C! -330$ &amp;! &amp; &amp;( &amp;! ! 5!'%(7!&amp;%77 /!@&amp;%(!!&amp;!(&amp; ! R&amp;/! ! 9''S 8888888888 ! J! &amp;( ! %; &amp; @4:&amp;( &amp;% &amp;( &amp; !( !5 ! ' &amp; (!! :!! (!)( &amp; / (&amp;;!! (/'!(&amp;! /&amp;% ((!! !. &amp;!!!/!(5 235 $ 6 -332$ % ( : ( &amp; . @ /!$ &amp;(! !&amp;% &amp;,3:(/ -3325!!(@4:&amp;(/&amp; !(&amp;;/ (&amp; 5!' </w:t>
        <w:tab/>
        <w:t>8888888888/! ((!!&amp;. :!! !&amp;@C!/!(5 ( ! &amp; (&amp; !&amp;( ('% %/! ! 7 :5 ' @ &amp; ( !! ! &amp; C!:( &amp;! :! /% Q9%!&amp;&amp;( !&amp;% &amp;-2C! -330Q 9 %! &amp;% ! &amp;%/&amp;!( &amp;!( 9 (!! &amp; !(Q 9 &amp;! &amp; % ! &amp;( $ @&amp; !$ 9 &amp; ; !(&amp;!! ) &amp; &amp; ! :5C! /&amp; 8888888888&amp;,*:(/ -332')!%&amp; ((/ !!&amp;% ($(&amp;!!('%%(/!7. 5 (&amp;!! (('%%)/!77 /!$( !@C!/ '5 2,5 &amp;+:(/ -336$% / (&amp; !(&amp;&amp; 8888888888/;&amp;,-C/ -3365# . &amp;.$ 7 (7(!' /(!(::!(6C/ -336 8888888888$ &amp;7$(!I"D5 !&amp; (&amp;$ !9!!"$!9%;!&amp;% !&amp;!(A)! 24 6$ (64=!=4+$)! !!( &amp; &amp; (&amp; ! %( 7 &amp; = 9 &amp; !$ + 9 7A$ (! (! &amp;!( 4!( 5 (9::!(0/@ -330$ ! ./'&amp;:! !A '%/. !J! '!&amp;!' '%;!&amp; .!!( !&amp;7&amp; &amp;(&amp; 9 A! &amp;64=(/'!&amp;(@!&amp;)('% !!&amp;&amp; A / / &amp; .! / &amp; &amp; A)7'5 !$ 8888888888 &gt;% (9!!,3C/ -3365#@ : ! !'%": %77 /!/% !&amp;%7(&amp; 5 ('&amp;&amp;!$%&amp;!( ! !(!/7( -,/ -336$&amp;!9'! (/ !64=/ ! ! /!( 5</w:t>
      </w:r>
    </w:p>
    <w:p>
      <w:r>
        <w:t>1,+2+1-330 4,,1,*4 2-5 &amp;2 -336$ (;(&amp;(,, -336$ @&amp;(&amp; (9 % (&amp;%!! &amp;% &amp;!(&amp;+:(/ -336!&amp;&amp;;;5 !(!(7 &amp;(9C7 5</w:t>
      </w:r>
    </w:p>
    <w:p>
      <w:r>
        <w:t>-+</w:t>
      </w:r>
    </w:p>
    <w:p>
      <w:r>
        <w:t>,5 7/ % 7!C&amp; &amp;--/@ ,*2,GQ -36H (!(&amp;:(!!!($&amp;., N!-330$ @!&amp; G4 .U #H$ !! &amp; !!! !/ 9 :(&amp;( % 4/&amp;!(G4 .U H$: (!; !5,!5 !6=$5,!5$A:: -5&amp;&amp;% ((!! !&amp; ./$ !56+!6&lt;&amp;:(&amp;( !7(( &amp;&amp; !&amp; G4 .U H$&amp;=!@ -333$! (/7 , C/ -3305. $ #!(!! !! $!'5 -5 :(&amp;( !7(( &amp;&amp; !&amp; &amp;=!@ -333G H!! (/7 , C/ -330$! M!&amp;:!&amp; @ &amp;!(7&amp;&amp;&amp; 5# !( $ ! &amp; / ' &amp; ! L' &amp;! J! ! A( 9 . &amp; ' .7@!/7 !V :!C &amp;'!&amp;(! !! &amp;!G I,-+2=+&amp;5,$,-= ,0=&amp;52@! (:( H5 /A$' (&amp; $!9 &amp;(:!&amp; .7! ! ! $/&amp; !L' ( /&amp;. C &amp; ! ( /7 G I ,,+ *0 &amp;5 =@$ ,,- 0=3 &amp;5 2Q " ,**&lt;P0+50,=&amp;50@H5L! ' (&amp; &amp;! , C/ -330 ! &amp;! . !! &amp;! &amp;/! ! @ ! (!! !. &amp;L ! (7 / .7&amp; (&amp; ! &amp; ! &amp;!&amp; (&amp; ! &amp;&amp;::( !(&amp;:( 5</w:t>
        <w:tab/>
        <w:t>!9%@!(&amp; &amp;!!( &amp; $!!'!! ! / !5 ::!$ &amp;(:!(7!; !509,0 !!!$ .77(( $ / : ( &amp; &amp; C &amp; !/ ; ! &amp;! /! %! ( /7 &amp; ! % &amp;( &amp;:!&amp;!&amp;/&amp; !5 $C &amp;&amp;(/(9 !J! !'(G J! 5&amp;03/ -332$=-=13-Q I ,03026$&amp;505,$05-!050H5</w:t>
      </w:r>
    </w:p>
    <w:p>
      <w:r>
        <w:rPr>
          <w:b/>
        </w:rPr>
        <w:t>E. 05</w:t>
      </w:r>
    </w:p>
    <w:p>
      <w:r>
        <w:t>!' (&amp; !7 !!Q 25 : !&amp;'%/!: ! (! J!&amp; &amp;(&amp;03C &amp;.!:! &amp;(&amp; ( @:(&amp;( &amp; $#AXY A:'=$=332</w:t>
      </w:r>
    </w:p>
    <w:p>
      <w:r>
        <w:t>$! ; 5&amp;( ! J! 7(5 ( &amp;!U H &amp;' ;!! ' &amp;( !&amp;( @! !&amp;&amp;(!!'(Q@H; ' !:!/ &amp;&amp; !!! &amp;(QH ! 7! &amp; (!!5#( !!! ((!(( ( !! H@H!H4&amp;$ @:(&amp;( &amp; ! !. '% &amp;/ &amp;( /@5 ( &amp; ! ) &amp; /$ ' ! C!$ ' &amp;( !!'(!%/&amp;'(!(;(&amp;( !G !5,0-$,3=! ,3&lt;H5</w:t>
      </w:r>
    </w:p>
    <w:p>
      <w:r>
        <w:t>7 ::. U</w:t>
      </w:r>
    </w:p>
    <w:p>
      <w:r>
        <w:t>II</w:t>
      </w:r>
    </w:p>
    <w:p>
      <w:r>
        <w:t>(&amp;!U</w:t>
      </w:r>
    </w:p>
    <w:p>
      <w:r>
        <w:t>T</w:t>
      </w:r>
    </w:p>
    <w:p>
      <w:r>
        <w:t>: &amp; (! J!!!:(; !'%9%:::(&amp;( &amp; 7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