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ATAS/474/2004 vom 18. Juni 2004</w:t>
      </w:r>
    </w:p>
    <w:p>
      <w:r>
        <w:t>GE Cour de justice, 2004-06-18, DE</w:t>
      </w:r>
    </w:p>
    <w:p>
      <w:r>
        <w:rPr>
          <w:b/>
        </w:rPr>
        <w:t xml:space="preserve">Quelle: </w:t>
      </w:r>
      <w:r>
        <w:t>https://mcp.opencaselaw.ch/entscheid/ge_gerichte_ATAS_474_2004</w:t>
      </w:r>
    </w:p>
    <w:p>
      <w:r>
        <w:t>FR: GE_GERICHTE ATAS/474/2004 du 18 juin 2004</w:t>
      </w:r>
    </w:p>
    <w:p>
      <w:r>
        <w:t>IT: GE_GERICHTE ATAS/474/2004 del 18 giugno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'()*)'+,,- "'*.*'+,,* " " #" # # +/ 01 % (2 $% +,,*</w:t>
      </w:r>
    </w:p>
    <w:p>
      <w:r>
        <w:t>% 3333333333 ! "" #$# % !&amp;&amp;'#(#!&amp;##</w:t>
      </w:r>
    </w:p>
    <w:p>
      <w:r>
        <w:t>!</w:t>
      </w:r>
    </w:p>
    <w:p>
      <w:r>
        <w:t>! 44 # #" 5 #6 7 ")* &amp; +,-./01</w:t>
      </w:r>
    </w:p>
    <w:p>
      <w:r>
        <w:t>#!#(</w:t>
      </w:r>
    </w:p>
    <w:p>
      <w:r>
        <w:t>2,)3)2-../ 4-2,34 4 "</w:t>
      </w:r>
    </w:p>
    <w:p>
      <w:r>
        <w:t>,5 "# 6666666666 !#! !7#(,)38! #1(9# ,)88:#&amp;%+; (!# &amp; 1# ,))/#(!(77( 1#&amp;1# #&amp;#(!(?6666666666 -5 - 1 # -... %#!( ( (!( 1#!# &amp;% #&amp;! &amp; # !#5 6666666666&amp; 1#&amp; 7&amp;(!@#!A#!# BC D #&amp;#'('!#!#7#!&amp;&amp; 1#!&amp; #'% (#%1#!(!(!!(5 E!&amp;! 1#&amp;%#(!( #! ! 1#5 /5 !(&amp;#&amp;F#-...G%!!!#&amp;#!## &amp;% &amp;%#&amp;!B#4 0H 99 " I9 D 6666666666(&amp;#! #!!!!!(&amp;%##!(!!&amp;! 1# #&amp;&amp; 4##'&amp; #!!@7#5 35 !( &amp;&amp; &amp; 6666666666 6666666666A:&amp; ##'9 1#&amp; A# 7#&amp;(!@#!A#!# &amp;#7!#'( &amp;@7#!4! !#'(# &amp;#7#'&amp; !&amp;-/ #-...5 #&amp;#!#A# 7#%(!#! !##(!#! (&amp; :# !#!G##'&amp; 99 " I9 G9#5 -* &gt;# -... % ( (!( ;#( (&amp;# &amp;% &amp;#! &amp; 99 " I9 6666666666'%! #(G #!# &amp; 6666666666 #!! # A 7 #&amp; ##'&amp; (&amp;!!#5,,&gt;#!)J!-...!#!(&gt; (G ##' &amp; &amp; (&amp;!!# &amp; 99 " I9 5 %#&amp;(&gt; 6666666666!C6666666666! !&amp;#7!# &amp;@7#@+&amp; &amp;## &amp;%&amp;#!A#F49,##' &amp; (' &amp; &amp;+! A# &amp; #5 &amp; (!( !#! (!#! ;#'( !# !!!# (&amp;# # @#! 77 1( &amp;((! 7#'5 &amp;1!#!#!( &amp;! 1#(!#!:#;(GF.K&amp;0,3J!-...5 F5 &amp;!&amp;-3J!-...% (&amp;((&amp;&amp;&amp; !!#&amp;L 4 #1#&amp;#!( 0 &amp; %::# ! &amp; % 4#1#&amp;#!( B#4 0H D 1#! G %@!!# &amp;% #!!# :# ! &amp; 1 :#!2 !5 M5 !(&amp;#G%!!!#&amp;% &amp;,/!@ -... 6666666666 #&amp;#'( ' !#! :: #! &amp; @7# A #' &amp; ! @&amp;(7(( !#:!!(#!A(#&amp;&amp;7 (F49,&amp;('&amp;&amp;+! A#</w:t>
      </w:r>
    </w:p>
    <w:p>
      <w:r>
        <w:t>2,)3)2-../ 4/2,34 &amp; #!&amp;%(!!&amp;( #:# !#5 :#&amp; #! -..- &amp; ! &amp;'# !#!'N! &amp; (&amp;!!#!##!'% &amp;!&amp; *FK #!;#7#@ #!!!'%1 # &amp;%#&amp;%+( &amp;#!#!! &amp;%( #&amp;&amp;# ! !#'! # G&amp;#!#'% (! &amp;%77!5 7!&amp;! ## &amp; (!#!&amp;&amp;(:#&amp;!!!! !(&amp;&amp;&amp; !&amp;% ( #&amp;%!;&amp;%#1#&amp;#!(&amp;/.3K%1 !&amp; #!G !5 &amp;# % !#:#( G % ( &amp;(## &amp; : &amp; :# !#: ' #!( &amp; ! 1# !!!( %@ 1!# :# (#!#! 1 : !# (! &amp; : !#5 ,.5 -,&gt;1# -../% (#! &gt;!( ! &amp;(## 0&amp; ##!&amp; !#0 &amp;% 4#1#&amp;#!(!G '%###!! +( !&amp;%#1#&amp;#!(&amp;%#F.K!@#&amp;## !G %! #&amp; :#5(!&amp;-M:(1 # -../ ! &amp;#:#( # ! &amp;&amp;( %!# &amp; &amp;(## ' (##'%! #&amp; :#5 ,,5 (1#&amp;/.1 #-../% &gt;!&amp; 5+1#!#&amp; #1 #&amp;%@ 1!# :#! !1#!E!</w:t>
      </w:r>
    </w:p>
    <w:p>
      <w:r>
        <w:t>2,)3)2-../ 432,34 &amp;( 1 !; &amp;%#1#&amp;#!( &amp; /.3 K5 # # &amp; ' &amp;%77! &amp; % ( ! &amp; :#! ' # '# # (!#! #@ &amp;&amp;#! : !# !##0 :#1#!E! &amp;(5 ,-5 ,8&gt;#-../ !! #G##&amp; !#:#! (&amp;# &amp; 6666666666 +A#! &amp;' # !#! '%# :: #! &amp;% @@(!!&amp;! !4! !#'!&amp;% @@! @&amp;%&amp;!!# (!##;!;#!&amp;( #15 ,/5 # &amp; -M &gt;# -../ % 1( ' +A#! %(!#! &amp; (#(! #!!# ! '%# %1#! ! ( % ('%G !# &amp;#&amp;#-../5 !#:#!(!#!;#1!@( &amp;# &amp;!#!5 ,35 ,,&amp;(@ -../ !! # #@!&amp; # A 7 &amp; (&amp; &amp;# , J! -../ &amp;; !#:#! (&amp;#; (!@# I6666666666 (##! A!7# ! 66666666665 66666666661#! 1!#!)!@ -../! #&amp;#'(&amp; !&amp;!(&amp;&amp;#'#!(&amp;! 1#&amp;*FK# @#! !##0 ! !##! ! '% (!#! (#!( !!! # # !!5 I6666666666#&amp;#'(&amp; !#:#!&amp;/&amp;(@ -../ '#!(&amp;! 1#&amp;*FK@#!!!#@#' &amp;! 1#&amp;!(!#! #!#! 1# GF.K5 ,F5 # &amp;):(1 # -..3% 1 (G (&amp; 1#&amp;9 1# (&amp;# (7# &amp; % 4#1#&amp;#!(B#4 0H9"D'# O#! 1#0(&amp;# &amp;#! !5&amp;#7!#( 6666666666 %(!#! ' P @@Q P(1!Q ! ! @ +A#'(!#!&amp;% '#1#!!! &amp; &amp;(##5 I6666666666 :# #! &amp; &amp;#7!# ! &amp;&amp;#! (&amp;!!#'1#!&amp;(&gt;G(!( ( !!1#!(A(5%(!!&amp; !(@#!1# A7(&amp;#5 ,M5 - -..3 !!!(! &amp; !&amp;9"!##!( %&amp;#!# #@&amp; I66666666666666666666!66666666665 ,*5 #@ &amp;( !# &amp; !#'#%!!,M -..3 ! #&amp;#'( '%# %1#! :#! &amp; A A &amp;%# # '%# !#! &amp;% :# ! &amp; ! 1# G F. K5 % %! &amp;( ( &amp;% &amp;&amp;%;# %#&amp;!! ! (#('%#&amp;( #! 1&amp;&amp;&amp; !!#G&gt;!59# :&amp;1##! G %@!!# &amp;% &amp;#4 !&amp;%#1#&amp;#!(( !;&amp;%#1#&amp;#!(&amp;% #F.K5 %#&amp;%&amp;# #@7 &amp;(G&gt;7 5</w:t>
      </w:r>
    </w:p>
    <w:p>
      <w:r>
        <w:t>2,)3)2-../ 4F2,34 "</w:t>
      </w:r>
    </w:p>
    <w:p>
      <w:r>
        <w:t>,5 D #71# % 7#!#&gt;&amp;### BD(!(&amp;#:#(!#!#!( &amp;0 , J! -../ #@ ! &amp; # B !5 , !5 D5 E!&amp;/. -..3&amp;! #@&amp;##! !#:B#4 0 D !!(&amp;%::##!(&amp;% !5,!5 #&amp;( !' 91#!(!( ((1#!#&amp;% !5,/,&amp;!#!!#71#B#4 0! D5 @DC !&amp;!! '!!# #!# ! #@&amp;( ;!#:#1!H 4 :#7 &amp;&amp;##!#:&amp;% E!5 &amp;##!#:&amp;%&gt;7! !'( # %! #!(&amp;A&gt;7(!!#:5%! #!(&amp;A &gt;7( %(!&amp; G ;4# ' &amp; R &amp;##!#: + 1# ; (!!R# !!G'!##!#7#B C)M-)FST (# &amp; &amp; #! &amp;##! !#: 30 (&amp;#!# ,)), 5 -38 S I@A#&amp; &amp; #! &gt;&amp;### #1(#,)8,5/,/!5D5 4 L! #!(&amp;A&gt;7(1!'#'%##!' +' ! #@1#!;# B:5T5#!55-F,D5 # N!%0 &amp;!;' &amp;1#!!E1#!G%#&amp;% #! &gt;!( 1#!#&amp;&amp; #!#!#'! E!(&amp;#&amp;% !!:#;!&amp;!&amp; %(!# &amp; &gt;7 9 ! U !#!!##!( &amp; # #!#!!!!&gt; #&amp;#!#5 4 # #!#!!# #! E! &amp;( ( 5 9 %! # #!# &amp; 4# ! @B:54C O# @ !&amp;!! A! &amp; 9AV#$15,)),5,*8!3/.D51#! &amp; 1 '% ! #@&amp;#! 077(( &amp;%7# 1 ! !##0 ! ' ('&amp;%!#@1 #!!! (7#&gt; #&amp;#'B C ,,-/,/D5!#:!!##&amp;0 '#&amp;( !!#'&amp; % E!&amp; 1#!G# %;#!&amp;%&gt; #&amp;#!#'#:!#&amp;#, J!-../&amp;(&gt;G!&amp;!&gt;7!#!# ##'&gt;7(!!(!( (7#0 !(5</w:t>
      </w:r>
    </w:p>
    <w:p>
      <w:r>
        <w:t>D 9;#&amp;%::#(!S1% E!&amp; &amp;/. -..3#!&gt;'%G;#!#(7!G1( #:# : #!(G% !5,/, ! &amp;#%#!#!!5 9 ! &gt; #&amp;#!# &amp;##! !#1(# '%! #!&amp; &amp;# !## &amp; #5+#&amp; '% !5</w:t>
      </w:r>
    </w:p>
    <w:p>
      <w:r>
        <w:t>2,)3)2-../ 4M2,34 F* &amp; # :(&amp;( !# 7(( &amp; &amp; #! &amp; # B#4 0 D! (1#7 , &gt;1# -../A'!#!#!! #@ &amp; '#!!#!#' &amp;&amp;#&amp; #5!!&amp;##!#(7:(&amp;( @#7!G 7 !!!!#;&amp; #E!#!!!#;&gt;'G ( !#G01! &amp;#1 ##!&amp; ! 5%! ## (&amp; G%;#7( #:(&amp;( '(7#! 71# (( 95 9% !5,/,5,! P#(!@#!&amp;! #@; ! &gt;7 !! #1# ! (S 07 @ % 7#!# &gt; #&amp;#!#!(!Q5 &amp; (!#&amp; ,)*,&amp;##!# !#!!#(!((!( #(-#@(#!HP! #@ &amp;##! !#:!#!#!( !! &amp;&amp; #!&amp;##! !#:&amp; R# (1#!Q5 !#!!#%#! 0!E ##'# &amp;## 5 07&amp;%#! (!!# !!!&gt;7&amp;&amp;(77 &amp;%&amp;##!#! H &amp; # ! # G #! (!!# #!!( A#! #' !((7#'+!(!#'&amp; 5&gt;7&amp;1 !# # #!# !&amp; !;!# &amp;#5 &amp; E!&amp;/. -..3#&amp;( ('!;! &amp;% !5,/,5-! ##!&amp; &amp;%! ! #@;!!! &amp; &amp; #! &amp;##! !#:S # #! (!( P ! #@Q #7#:#! P! #@Q5 % !5,/,5-! (#'! #@ &amp;##! !#: ! #!#!( P&amp; R # (1#!Q5 %! &amp;# ' (# ! ! &amp; !!#; &amp;##! !#: 01 &amp;%! &gt; #&amp;#!#5 ##%#! (!!##!!( !G&amp; '! PQ &amp;#!E! '#:#(7 !#!&amp;% !##&amp;(! #(5 ! + ! &amp; ! :# ( #! (!!# A#! #' ! !((7#'5 (! &amp; ! 1; ( !# B"( # &amp; &amp; # W "4,)*.5FF35D'(7#! ,)*.!&amp;#! ( ;U!(&amp; &gt; #&amp;#!# #1# ! ( ;#!! (1 G % !5 ,/, 5 , !</w:t>
      </w:r>
    </w:p>
    <w:p>
      <w:r>
        <w:t>! #@&amp;##! !#:#&amp;(&amp;!&amp;1# ;(!#:5! #@(!#!&amp;!#(G ! ! #!(W#&amp;% !!##&amp; !X'# 1#! G N! &amp; ! &amp;(## &amp; &amp;( !!5 %(!#! &amp;!'!#' !#!7(( # ' ! #@%(!#!1&amp;!(&amp;(!&amp;%!! #@!#5(!#!(1#&amp;!' !# ##(#&amp;1#!@#! !! #&amp; #!# !##0 B#!# #!# ; !XD5 9 "( # &amp; &amp; # 5 FF* P&amp; +!0 1#7( # &amp;% !! ! ##(##(&amp;!#!# (!(&amp;(#&amp;(!#! !!!&amp; &gt; #&amp;#!# &amp;##! !#1 &amp;#!#! ! #&amp;(&amp;! ! ' ( !# !(!Q5</w:t>
      </w:r>
    </w:p>
    <w:p>
      <w:r>
        <w:t>2,)3)2-../ 4*2,34 0 , &gt;1# -... (!( # @((:# &amp;% 7(( &amp; (!5 ! ## &amp;1 &gt; #&amp;#!# &amp;##! !#1 ( # &amp; &amp; #! B !5 FM D5 1 #!# &amp; ## &amp; (#(!(; (! (::# (B",))*5)3/.D5!#!!##!(&amp; &gt; #&amp;#!#%&amp;&gt;#(!( ## C# C 5 1#!&amp;&amp;#!#'# #!EA((7#! '' (! &amp;&amp;:# (!!#0 &amp;% #&gt;' G&amp;(1G##&amp; G&gt; #&amp;#!#&amp;##! !#1(# 9% 5 9#%&amp;1#!#1 %#! (!!#&amp; &amp; E!&amp;/. -..3 ! 9 # (7! !! ! ## &amp; (#+ # !!A( #4E #!#!#!!#5 %#:!!(!(@!1#( (7#! 5 1 &amp; '# (0&amp; (!# &amp; 9 #!# &amp; ! : G!#!!#71#5 -5 %(!# &amp; &gt;7 +! # (!( ( #@ :(&amp;( &amp; E!&amp;-*&gt;1# -..3 &amp;#71#&amp;!( ,/ :(1 # -..3 &amp;##!# ! #!# !!! 9 &amp; #(7 G ! # &gt;7 !#!# &amp; %!!! &amp; %(!# &amp; 1; 5 /5 : (!GL !5/5/&amp;&amp;##!#! #!# &amp;#&amp;,31@ -..- &amp;#:#! #! &amp;#! 1! L! ( 1#7 &amp; # (#!( ! &amp;! &amp;1! ## ! &amp; !#0 &amp;L 4#1#&amp;#!( ! (!( ! # &amp;L::# #@ ! &amp; #5(!&amp; #@&amp;(!&amp;0 (!@# ! A &amp; (!#!#75 35 ! ( 1#7 , &gt;1# -../ ! N( &amp; @ &amp;#:#!#&amp;&amp;#&amp;% 4#1#&amp;#!(5&amp;%0&amp; !!:# (7# &amp;##!#1#7 &gt;'%/,&amp;(@ -..-(7 &amp; ## ' &gt;7 &amp; # % G &amp; #&amp;( !#&amp;#:#!#&amp;&amp; #!&amp;%(!!&amp;:#!!( # G&amp;! &amp;(! #! &amp; &amp;(## #!#7# B C ,-* 3M* #&amp;5, ,-, /8M #&amp;5 ,@S :5 (7! &amp;##!# ! #!# !5 8- 5 , D5 (!#!#7 (';#(G#0 &amp;&amp;##!#&amp;# :(&amp;( % 4#1#&amp;#!(&amp;,)&gt;#,)F)B#4 0 D!&amp; 07! % 4#1#&amp;#!(&amp;,*&gt;1# ,)M,B#4 0 D1#7 &gt;'%/, &amp;(@ -..-5 F5 ((&amp;: !&amp;(##( # (! ! 1@G : B !5M) !83&amp;#:(&amp;( % 41##! 1#1! &amp;-.&amp;(@ ,)3M&amp;! 1#7 &gt;'%/,&amp;(@ -..-D5</w:t>
      </w:r>
    </w:p>
    <w:p>
      <w:r>
        <w:t>2,)3)2-../ 482,34 M5 %@&gt;! &amp; ! &amp; &amp;(! # !; &amp;%#1#&amp;#!( &amp; % ( ! ('!&amp; #!G !&amp;%#1#&amp;#!(!2G&amp; :#5 *5 !#! (@ ! ##! &amp; #@ &amp; ( %&amp;#!# &amp; I6666666666 6666666666 ! 66666666665 #@ &amp; #!G!!&amp;&amp; !#:#1!59#%&amp;##! !#&gt;7 :&amp;! (#!# ## &amp; 1 : # #1!#7!#;'#&amp;#1! (&amp; &amp;%::#!1#' !# :#! (!!&amp;7 (&amp;1 #@ (&amp;( !!'&amp;%! @!# #! &amp;#:# !! (#!# # ! : &amp;%&amp;##! &amp;%! 1 B (#!# !##( &amp; 1S T# V!71 :A # &amp; 9$#1 #A 7 5 -,- Y 3F.S TZ$2I[ V!71 :A &amp; V!7 A!:7&amp;&amp;-(&amp;55/)Y ,,,!5,,*Y/-.S +7#&amp;1 V!7 A!:7-(&amp;55-*3S:5 # C,--3M)#&amp;53,----/#&amp;5/,-.@--)#&amp;5-@,,) /33#&amp;5/! (:( D5!#0 &amp; (&amp; 1# &amp; #!&amp;%E! !&amp;% !5-)5-!5B9-..,Y,.5-8#&amp;53@D &gt; # &amp; &amp;%# &amp;% !53!5(!!!&gt; 1@B C ,-3)3#&amp;53@,--,M-#&amp;5,&amp;!% E!#!(D5 %0&amp;# !#! &amp; ! ( #! ! (! &amp; ! (&amp;#5 ! (#!!' ! #!!&amp; #@5 ## #@ &gt;!! !!&amp;&amp; (@&amp;%#! !#(!# &amp; !5 85 %#1#&amp;#!( ! &amp;(:## # &amp;##!# &amp; #!( &amp; 7# (( ! &amp; 7 &amp; ( '# (! &amp;% !!#! G !( A+#'! 1!&amp;%#:# #!(7(#!&amp;%&amp;#&amp;% #&amp;!B !53 D5&amp; #!G !!&amp;(! #( % !5-85, '# &amp;#'% (&amp; #!G !%#!#1#&amp;G3. !#5 !!!#0 #1#&amp;#!(&amp;MM-2/K#!&amp;%&amp;# #1#&amp;#!( &amp; F. K # ! &amp;% ' ! #1#&amp;#!( &amp; 3. K #5 &amp; &amp;%(1!#&amp;%#1#&amp;#!(!\A&amp;(&amp;##!G ! &gt;7! %(!! &amp; !( !G#&amp;#' &amp;' ! ' !#1#!( % ( ! #@ &amp; ! 1# 5 ! &amp;( (&amp;# !#!! ((! !# &amp;(! # ' ! 1; ! #@!;#7 &amp;% (B C,-F-M,#&amp;53S,,F,/3#&amp;5 -S,,3/,3#&amp;5/S,.F,FD5&amp; #!:(&amp;( :#; #!# #0 &amp;% (# +&amp; 1 ##&amp;#@ (#!# &amp; 1%#'!!#0 &amp; (&amp; &amp;##! !#15</w:t>
      </w:r>
    </w:p>
    <w:p>
      <w:r>
        <w:t>'# 1 @!&amp;% !(&amp;#'#!&amp;(! #! %!'#!#!#7#;# !!#!:#!%@&gt;!&amp;%(!&amp;:#(' ! :&amp; &amp; ; ! '%# (7! #&amp;( !##!; #('%##!(!((!@###&amp;</w:t>
      </w:r>
    </w:p>
    <w:p>
      <w:r>
        <w:t>2,)3)2-../ 4)2,34 &amp;# B0D'&amp; #!#&amp;!;!(&amp;##!# !:#' # &amp; %; ! #! @# !#1( B C ,-- ,M.S 9 -... 5,F3D5 ! ' &amp; ; !# &amp;( !&amp; &amp; (&amp; &amp;##! !#1!(!@# &amp;(##! @&amp;%@ 1!# :&amp;# ! &amp;%#1!#7!# 0! ## '% # # &amp; &amp;# !'; !@!#!G&amp; (!!1#!&gt;7 #! ( ! # 7! '%#&amp;# ! !&amp;&amp;! &amp; @#4:&amp;(B C,-F/F/D5 9A#:: M..*&amp;# # (&amp; &amp;% 4#1#&amp;#!( (&amp;#!( %::# :(&amp;( &amp; # BC 9D :#! ; 1#&amp;! &amp;%@ 1!# :#&amp;% B#4 0 D&amp;&amp; !## %; !#' &amp; #!( &amp; ! 1# &amp;% (5 %; ::!( 1! !! !(7 # &amp;% ( #1!H ('#&amp;( !#@&amp;! 1# ! (!&amp;!G !# ' (&amp;!!#&amp;%(##@ N!;(!@ !!&amp;%!!#!G!( !#1!:#@! ('#! #!( (#&amp;&amp;! 1#B(&amp;#!!!!(D#'%::# %! &amp;%@&gt;!#1 &amp;# !## B5;5 &amp;# 1## &amp; %!#1#!( ((&amp;!; (D5 : (! ##&amp;#@ (#!#&amp; 1%&amp;##! !# &gt;7 (#!#@ ! 1E! #( &amp; 07: (&amp;! G (#!# 0! ! #7 &amp; 15 &gt;7 &amp;#! ;# &amp; #0 @&gt;!#1 ! + &amp; 1 ' '% #! 1 # &amp;(#&amp; # &amp;! G &amp;##!# !!! &amp; ! &gt;7! 1@ &amp; #! #!#7#;5 9# ! (&amp;#; ! ! &amp;#!# #!! A %::# (# %@&amp; 1! #&amp;#' # '#:&amp; ##(&amp;#! ! B C @#( &amp; , &gt;#! -../ ,M*2./D5 ' &gt; # &amp; &amp; &amp; #&amp; ; !!!# :#! (##!&amp;%! &amp;%@ 1!#&amp;% 4#1#&amp;#!(!&amp;% ##'#1 #!# '%G% (#!#&amp;%##!(&amp;! 1# (&amp;# &amp;:#B C,-F/F/#&amp;5/@2! (:( S,))F533S ,)885F.3#&amp;5- C @#(&amp;-,J!-..-M)82.,2"A #&amp;53D5</w:t>
      </w:r>
    </w:p>
    <w:p>
      <w:r>
        <w:t>:# 'L# (#&amp; !(!@# (&amp;#! #!!&gt;7! ! &amp;#! !# ! &amp; :#! ' L;( # (&amp;# ! #!! ! 7(( !#&amp;&amp;!G &amp; !# !#! #&amp; !#&amp;:#'#L#!G&amp; # 5 ##&gt; # &amp; &amp; &amp;#&amp;;!!!#:#! (##!'LGL (#!#&amp;L##!( &amp;! 1# (&amp;#&amp;:#B C,-F/F/#&amp;5/@2! (:( ,))F533S,)885F.3#&amp;5-D5</w:t>
      </w:r>
    </w:p>
    <w:p>
      <w:r>
        <w:t>2,)3)2-../ 4,.2,34 )5 %0 ! !# ' % % #! &amp;J @ #&amp; ::! &amp;!;&amp;%#1#&amp;#!(# &amp; 6666666666 6666666666 6666666666 ! I66666666665 !! #0 &amp; 1# ! ( &amp; R !! ! ! &amp;#!# 5 !&amp;%@ &amp;&amp; !(&amp;#G%!!!#&amp;% &amp;,/!@ -... 6666666666#&amp;#'('!#!(!#!#@&amp;! 1# &amp; :# &amp; 7(!!## 5&amp;! # ; (!:# ( !((A(&amp;#4#&amp;% '!#!1#!; ! !#1#!(5 6666666666 '# % 1 ! '%G ! # # G !# &amp; # -../ (#(&amp; !&amp;,,&gt;#-../'#&amp;#!#1#! E! '% ;#!#159&amp;#7!#:##!(!!'&amp; @@##!(5 1 @ &amp; ! ! @! &amp;# &amp; !#! (&amp;# !#('%#(!#!P&amp;#::##&amp;%!# ##!!#&amp;#!(&amp;7#Q# '%#1#!P#7# '%%(01GF.KQ5 9%7#! &amp; 6666666666#:# (&amp; !&amp;,.!@ -../!!#!G!(&amp;!:: #!!#!! 1('%#!(&amp; ! 1#&amp;*FK#@#! !##0 !!##! !!%; 5</w:t>
      </w:r>
    </w:p>
    <w:p>
      <w:r>
        <w:t>:# ! &amp; / &amp;(@ -../ &amp; I6666666666 %! !##0 !# #'%##&amp;#'HP%##!(&amp;! 1#&amp;#!!# !!&amp;F.KG1#!#&amp;*FK%#&amp;#' 6666666666&amp;&amp; #0 A &amp; !Q5##:# ('% !#1#!(&amp;!(1#!E! ; (&amp;!&amp;!( ! !;&amp;%#F.K5 ! ; ! &amp; # ! @ 1!# :#&amp; !&amp; !&amp;#;#5 #0 !#B/#D #!(&amp;%(!@#!&amp;%@#&amp;#!( (&amp;% (B!7 9 D ! &amp; 1##! G &amp;(! # # % ( 1#! (! E! (&amp;!(# !&amp;!# !&amp;!7! #B!7 9 D5 ! 9 ! ! 0 1#! ! ! !! '# #!( &amp; ! '% '# ##!!# @ 1(5 @ ! &amp;( #! &amp;(!# !#1#!( ! ! 1; '%# (!#! &amp;%::! !!#7!'%# #!'&amp;%##!#!#1&amp;! 1#5 !(7!#(1#&amp; @0 ! ( % (5 %# &amp;!!@ 1!##!(A+#'&amp;% ((!#!&gt;7(!#@ 1 # (7 # !!! %! &amp; #!# &amp; # #! (#' 5 9 &amp;! ##!#; &amp; FF K (!#! !#@ &amp;</w:t>
      </w:r>
    </w:p>
    <w:p>
      <w:r>
        <w:t>2,)3)2-../ 4,,2,34 %(# 5 9 #!( &amp;%&amp;!!# ! &amp;% !#7 (!#! (7! !#@1# !#'#! ((!#!#:&amp;# #!(#' !% ( 1#! #!(# !!!&amp;#1 @ 01# !5 ! ; #!( &amp;%#!(7 !# # &amp; ! (!#! (7!!#@1#&amp;# #!(#' 5 %(1!# #! (&amp;## 0 %@ 1!# #! ' !7## 1#! E! (&amp;!( &amp; &amp; !#1#!( (70 !!#' ! :: ! #@##!( &amp;%! #!#5 !&amp;A 7(!#!##!(!! &amp;1#!E! ! ##!( ###5 (! #!! ! ::!#1 :##! ' % ( 1#! ! 1# ' &amp; &amp; !#1#!( !#'(70 #! ((!#!#1!!'%;(!!1# G::! &amp;7!:#!! (#5 &amp;!&amp;*FK #!;#7#@ # !!!'%1 # &amp;%#+(&amp;#!#! 0# ! !#'5 :#&amp;:# !!(1!#% ((!(1+(!7 !# !! #&amp; !! ##(!# 5 ! 9</w:t>
      </w:r>
    </w:p>
    <w:p>
      <w:r>
        <w:t>01' &amp;!! 7 (!'%77!!E! '#:#( &amp;:#@G+5 &amp;!;#7#@&amp;*FK(!#!:# (5 &amp;! +! #B]66666666669 D1#!(!(&amp;M.K'# !!#! '!# %;#7#@##!( :#;( G *F K 0 ( #&amp; &amp; # !5 % ( !#! #!#: ! !#1( ! '# (!#! &amp;0 #&amp;( (#!#!#::#5!!A( #'! &amp;# # 1 &amp;%##!(&amp;! 1#1 &amp;!&amp;*FK(!#! !! :# ( @# &amp; &amp;! &amp; -F K (!! !#! &amp; @# &amp;%! : ('!#!#5 % (#!#&amp; (&amp;%#!#!!#&amp;% 4#1#&amp;#!(&amp;! :!#!&amp;(! &amp;((&amp;#;#! 0!!&amp; ' % (!GE&amp;!! 1 #!(&amp;! 1#!&amp; 7# A(&amp;! 1#BP%#! !#&amp;#@##!(&amp;7#&amp; (!&amp;! !!4 &amp;&amp;%(&amp;,.1@ ,)8) ( ; @0 &amp; %; !# (&amp;# ! :#Q,)).5F)S T P&amp;% ! !#! ' % ! ! &amp;% #!( (#&amp; &amp; ! 1# !#0 1 &amp;! &amp; *F K :# &amp;%::! &amp; !; &amp;%#1#&amp;#!(&amp; !5 !G1( #:# ::!(5 ,.5 1#!&amp;&amp;(! # !;&amp;L#1#&amp;#!(&amp;% ( !G(!A&amp; 7(( &amp; #&amp; 1%7#!&amp;% (+!&amp;J#!</w:t>
      </w:r>
    </w:p>
    <w:p>
      <w:r>
        <w:t>2,)3)2-../ 4,-2,34 !#1#!( !#1 &amp;&amp;#&amp;%#&amp;!!'# A&amp;# !# #! G ; !#1#!( !#1 B# # ! %#1#&amp;#!(!%#!&amp;% 4#1#&amp;#!(4 Y/..)D5 %(1!#&amp;%#1#&amp;#!( 1&amp;! 1#'%#1#&amp; #!@!# ; O!%!#1#!('%! #@!!!&amp; &amp;# 0;(!# (1!&amp; &amp; (&amp;!!#!!!&amp;%#!!#('##@ (&amp; A( &amp; ! 1# ! ( 1 '%# #! @!# %# %(!#! #1#&amp;B !5-85- D5 9! &amp;(! #! # &amp; 1 ! ;#!! !&amp;#&amp;&amp; #!G !##'&amp;#:#!#(1! 1&gt;'%!&amp;&amp;(##'#!&amp;(' &amp; #!G !B C,-)---S C M*.2.,&amp;-:(1 # -../D5</w:t>
      </w:r>
    </w:p>
    <w:p>
      <w:r>
        <w:t>('G! &amp;&gt; # &amp; (#!(%(&amp;(! #! # %(-...&amp; !' ! #!(!(@&amp; &amp; !#1#!(&amp;!(&amp;# &amp;(&amp;#! #!!5 ::! (!!&amp;!((!#!!@##(!!!## &amp;##&amp;%!@ -...&amp;(&gt;G5 9%7#! &amp; 1 #1#&amp;#!( # ! &amp; &amp;# '% ! R ! ( !#1#!( :# -... # (!#! +( # &amp;&amp;#!E! (1(1!!!:!# &amp; #!!# :# 0! &amp; L#!( (5 L@ &amp;L 1 ::!#1! (#( 4 #! 'L ( 0 1&amp;L!!#!G !( L # &amp;L!#1#!( !#1#!( &amp;!( ! ;#7#@4 1&amp;L#1#&amp;&amp;#!E! (1( @&amp;!!#!#' # +B:5 C,-M*MD5 (:0 G!!#!#'&amp;# @ !!&amp; &amp;#(:&amp;!!&gt; (&amp;#1 ! B C ,-3/-/S9,)))5,8-D5&gt; # &amp;#&amp;0 ' !# EA! G &amp; L#1#&amp; ;#7! ' L (&amp;# !!&amp;# !!&amp;!!#!#'5!:#&amp;!&amp;(&amp;!# &amp;#1! E! ::!( &amp; #0 A(!#' # !# ! &amp; L@&amp;# !&amp; !## !&amp;@!&amp;&amp;(! # G !# &amp;&amp;(!!#!#' 1&amp;L#1#&amp;'# (!#;# 1 (#';#7#@&amp;!#1#!(!#@1#!(&amp;! 1# (#&amp;&amp;L#!( (5&amp;(&amp;!#&amp;#!E! ( (!!#'! # ! 'L# ;#! &amp; #&amp;# 'L # &amp;L &amp; # :! L ( ! !! 1 #!( (#&amp;&amp;! 1# A( &amp; ! 1# 'L1 (!! (#' #:( # G +5 # #L+#&amp; (&amp; G&amp;&amp;(&amp;!#&amp;#!#! A&amp;</w:t>
      </w:r>
    </w:p>
    <w:p>
      <w:r>
        <w:t>2,)3)2-../ 4,/2,34 :! ! !#&amp;( !###!!##(A&amp;#L\7 (&amp; 1#!##!(!(7 #&amp; #&amp;(&gt; !;&amp;L!#5 :!@#!U! (&amp; G(1!#7@&amp; ##!&amp;1# &amp;L (#!#&amp;::!&amp;:! 1&amp;L#1#&amp; ! ! &amp; L@ &amp; # ! &amp; !5 :# ! (&amp; G&amp;(&amp;!#7@( # G-FK5L&amp;##! !#&amp;#!!#1 @ #01! &amp;(&amp;!# ( (5 ! &gt;7 # ! !#: !#! @!#! (#!#G&amp;L&amp;##! !#B C,-M*FS9-..-5 *.D5</w:t>
      </w:r>
    </w:p>
    <w:p>
      <w:r>
        <w:t>L ! ! &amp; %!#1#!( (70 &amp; @!#!!# # !!#!#'&amp; (:( !#'1! (!&amp; A::!! &amp;!#1#!(#! ((!#!#1&amp;! &amp; &amp;!#-...G1# 3%F)8: 5 #B 'E!# ! ! &amp;# -...!@ /S Y,.43F#1&amp;'#:#!#3D5# @ !!&amp; &amp;#(!#! ! &amp;L A # &amp; ! 1# &amp; ' ! A #! &amp; ( A@&amp;&amp;# #:( # G+&amp;! #B3,8A -...S::# :(&amp;( &amp;!!#!#' (&amp;! 1#&amp;! #D!!&amp;#!E! !(G3%8.F: 5B3%F)8;3,823.D'#&amp;# &amp;F*%MM.: 5 &amp;! &amp; ,.. K5 :# &amp; !# ! &amp; &amp;! &amp; *F K &amp;(! #( !!&amp;#!E! @#(G3/L-3F: 5 !!&amp;:#!'% (!&gt;!A@#&amp;## (&amp;(G@!!!(!# &amp;##!!#:!#&amp; R &amp;##!# &amp; &amp;! &amp; -F K ( ( 1# (#(!G!# !&amp;##!!#5 ! !!&amp;:#!' % ( (!( ! (#7( &amp; &amp; &amp; ! 1# &amp; ! # ( @!!!&amp;,.K E! !5 (!&amp; 1&amp;L#1#&amp;&amp; /8%)-,54: 5 9# !! 1 1 #1#&amp;#!( B[F/%/.. W /8%)-,]2 F/%/..;,..D@!#!&amp;7 (&amp;%#1#&amp;#!(&amp;-*K&amp; !'L (L &amp; #!G !5 ,,5 9%7#! &amp; %#&amp; ! ! !A( #'! #@5 &amp;( !; !#'%! &amp;( !(A(! 0 (!!#&amp;%1&amp;&amp;&amp;A5 ,-5 1&amp;'# (0&amp; ! &gt;!(5</w:t>
      </w:r>
    </w:p>
    <w:p>
      <w:r>
        <w:t>2,)3)2-../ 4,32,34 # " 4 " #" # #</w:t>
      </w:r>
    </w:p>
    <w:p>
      <w:r>
        <w:t>% 809 : ; 5&amp; ( 9</w:t>
      </w:r>
    </w:p>
    <w:p>
      <w:r>
        <w:t>,5 ( 1@5 % 9</w:t>
      </w:r>
    </w:p>
    <w:p>
      <w:r>
        <w:t>-5 !G% &amp; &amp;G%! #&amp;%#&amp;! 1 &amp;&amp;&amp; !5 /5 &gt;!! 5 35 #!' (&amp; !7 !#!5 F5 : !# &amp; '% 1! : ! (! E! &amp; &amp;(# &amp; /. &gt; &amp;0 !#:#!# # &amp;( &amp; ( #@ :(&amp;( &amp; 9AV#$ A:'# M M..3</w:t>
      </w:r>
    </w:p>
    <w:p>
      <w:r>
        <w:t>! # ;# 5 &amp;(# ! E! 7(5 (# &amp;#!H D #&amp;#' ;!!'&amp;(## !&amp;(# @!# #!&amp;&amp;(## !!'(S @D ; ' !#: # !# 1# &amp;&amp; !! ! &amp;(##S D ! #7! &amp; (!!5 9# (# !#! ! # ((! (( ( !! D @D ! D #4&amp; #@:(&amp;( &amp; ! !#0 '%# &amp;1 &amp;( # 1@5(# &amp; !# + &amp; 1 '# ! &gt;#! ## ' &amp;(## !!'( ! %1 &amp; '(!(;(&amp;#( !B !5,/-,.M!,.8D5</w:t>
      </w:r>
    </w:p>
    <w:p>
      <w:r>
        <w:t>7 ::# H</w:t>
      </w:r>
    </w:p>
    <w:p>
      <w:r>
        <w:t># 9</w:t>
      </w:r>
    </w:p>
    <w:p>
      <w:r>
        <w:t>(#&amp;!H</w:t>
      </w:r>
    </w:p>
    <w:p>
      <w:r>
        <w:t>@9</w:t>
      </w:r>
    </w:p>
    <w:p>
      <w:r>
        <w:t>(!# 4&gt; #!H " #I ""</w:t>
      </w:r>
    </w:p>
    <w:p>
      <w:r>
        <w:t>#: &amp; (! E!!!#:#(; !###'%G%::#:(&amp;( &amp; # 7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