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ATAS/473/2007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https://mcp.opencaselaw.ch/entscheid/ge_gerichte_ATAS_473_2007</w:t>
      </w:r>
    </w:p>
    <w:p>
      <w:r>
        <w:t>FR: GE_GERICHTE ATAS/473/2007 du 26 avril 2007</w:t>
      </w:r>
    </w:p>
    <w:p>
      <w:r>
        <w:t>IT: GE_GERICHTE ATAS/473/2007 del 26 aprile 2007</w:t>
      </w:r>
    </w:p>
    <w:p>
      <w:pPr>
        <w:pStyle w:val="Heading2"/>
      </w:pPr>
      <w:r>
        <w:t>Volltext</w:t>
      </w:r>
    </w:p>
    <w:p>
      <w:r>
        <w:t>!"#$!%&amp;&amp;' !('$!%&amp;&amp;' )) *+ ),-+ * +) , ./ $ %0 %&amp;&amp;'</w:t>
      </w:r>
    </w:p>
    <w:p>
      <w:r>
        <w:t>!"#$"%"$ !&amp; ! % ! !"'(()*+!$%, "% !-"% .%, !"'())*+!$%, "% !-"% .%, "/</w:t>
      </w:r>
    </w:p>
    <w:p>
      <w:r>
        <w:t>1 ,</w:t>
      </w:r>
    </w:p>
    <w:p>
      <w:r>
        <w:t>0'1)0(223 4(054 '6 ! '( 7, (223 " 8 " !"!89-,% -$" % !%$4//%$: - $",+$/6 ! "%"*";$! %;$ /? % , " "!7(22'6 -%% 9 $!% -%?%/ *%6 :,% $ 9 ! - $ ?//" % 9 ! %% $ //!!% $"6 %/ "/ /%!99 ! -!D! $"*"!%%%9-%&gt; %$" %*6 %% 9 !$% % /% 9- - 7! %,"</w:t>
      </w:r>
    </w:p>
    <w:p>
      <w:r>
        <w:t>0'1)0(223 4)054 "!$:%$ %9-%!/%!% -!$8%" -$$%$,/! !%%9%"%"//%,!%,"6 "/ :*% 9% # #%% %9 "/ % :,!$-8*% , %% , 9 $% D% "%8 % % $, $9- "$!%%!!/ $&gt;% %-%$"%89-+% %6 36 "* &lt; "%9$": % ! % "8%" %% 6</w:t>
      </w:r>
    </w:p>
    <w:p>
      <w:r>
        <w:t>0'1)0(223 45054 ) 2 ,1 ),-+ * +) ,</w:t>
      </w:r>
    </w:p>
    <w:p>
      <w:r>
        <w:t>'6 7%% ! !M%,86 (6 ! ! #,&lt; "/ !! F6(G244#%% "$6 )6 /! $% 9H $,% /! % $"% D% " )2 7 : %/% $: 8 /" " B@?QA?/95522E C$, !%: % $8/!"!%&lt;%61( /" " 8/" " '3 7 (22G B FCK !"! % 9 !%/ % !+ $,%$%*% % ! %K % D% " 8 /" " $ , $% $ , "%9 &lt; % -%6 E( F6 $"% D% % $: $ %,9"!!!+ $, ,%D%7%#-,6</w:t>
      </w:r>
    </w:p>
    <w:p>
      <w:r>
        <w:t>*//:</w:t>
      </w:r>
    </w:p>
    <w:p>
      <w:r>
        <w:t>FF</w:t>
      </w:r>
    </w:p>
    <w:p>
      <w:r>
        <w:t>" %R</w:t>
      </w:r>
    </w:p>
    <w:p>
      <w:r>
        <w:t>N@ N</w:t>
      </w:r>
    </w:p>
    <w:p>
      <w:r>
        <w:t>$/! $"%D%%%/"&lt;$%9H#H///" " $*//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