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ATAS/473/2005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https://mcp.opencaselaw.ch/entscheid/ge_gerichte_ATAS_473_2005</w:t>
      </w:r>
    </w:p>
    <w:p>
      <w:r>
        <w:t>FR: GE_GERICHTE ATAS/473/2005 du 26 mai 2005</w:t>
      </w:r>
    </w:p>
    <w:p>
      <w:r>
        <w:t>IT: GE_GERICHTE ATAS/473/2005 del 26 maggio 2005</w:t>
      </w:r>
    </w:p>
    <w:p>
      <w:pPr>
        <w:pStyle w:val="Heading2"/>
      </w:pPr>
      <w:r>
        <w:t>Volltext</w:t>
      </w:r>
    </w:p>
    <w:p>
      <w:r>
        <w:t>! "#$% #&amp;%'%"%</w:t>
      </w:r>
    </w:p>
    <w:p>
      <w:r>
        <w:t>#( ")(* $* #% ("$% $*% + ,- . / !</w:t>
      </w:r>
    </w:p>
    <w:p>
      <w:r>
        <w:t>0/ #1111111111 !" !#$! %&amp;"''(&amp;"' !!"</w:t>
      </w:r>
    </w:p>
    <w:p>
      <w:r>
        <w:t>"! 22$% $* #% *&amp;("$%3*#%)*! '+,-$ "&amp;</w:t>
      </w:r>
    </w:p>
    <w:p>
      <w:r>
        <w:t>./011./223 4/.5*4 % 2 56 #! 7777777777 !!"" " &amp; '&amp;8! 5)91 "! 8:"" ' !; '&amp; &amp; '' ' !"" ' %!4 $'"&amp;'"' &amp;'"!""! 7777777777 &amp;"=!!?!"= &amp;'( &amp;"85*/225! !",%"""'%;;"'%!4 $'"&amp;@4 !-% A6'?"(&amp; ?"'%&amp; 6%&amp;"" '"&amp;%&amp;!"6% "&amp;'"!$&amp;""""' '&amp;8!/222" '! !;&amp;"" !&amp;&amp;6%"$"&amp;' "!8:"" %&amp;"" B?8"$"&amp;&amp;?-!&amp;"" 8'-C"/225, " '" ' !'"6 "" ;" &amp;"" $"D""'%""''B8! ' !"'=!?' '9E" '"!$="!!&amp;=6 06 !'%!"" !;'"!"! '%F, #!? &amp;"&amp; ! &amp; '5!C"//$8!/22/"" ! &amp;"8! 8 ' ( " +! (( "$"&amp; !"( " &amp;('!,%&amp;"%;!"("!6</w:t>
      </w:r>
    </w:p>
    <w:p>
      <w:r>
        <w:t>'" '5* "8! /22/ %!&amp; !&amp;"&amp; !";" &amp;' ( ;;!" ' !$48!=? ( ' "!8 $ " ' "!8 ' "!" $!88" ' , "!$ '$" !'"!6 ! 7777777777 %$" !!" '%!!G" ' "!$ !""" (" %""&amp; ' "?6 '!"! ' "! F "!B! !;3"8!/22/6%!&amp;$" !&amp;"&amp; "B' !&amp;"!'5!C"3"8!/22/"&amp;"?!% '&amp;!"$"?!&amp;"" +=(@;6! !" ')"8!/22/A6 36 B !" +="!(&amp;"&amp;;&amp;!7777777777(%"'C" !$ ' #! #7777777777 +=? ! ;;"! ' "" +=?(6%!&amp;&amp;"&amp;$"",'B! ! ! +="! 59 $8! /22/ " /3 ;&amp;$!! /2206 &amp;?" &amp;"&amp; B&amp; ! +=?6 %B !" +="! '?"(&amp; +'! '!B ";! !""'?;$!'% !"&amp; !H( (%C!"'+ "I =+( !'! +=?(6 "!8 +="!( " +=?( '&amp;!" ' %B !" " ' 4 B !"'" ,'"'% ""'"!$6 "$"&amp;' "&amp;!'"" =+(%B !"&amp;&amp;""! '%B!!"$"&amp;' '!!%B !"&amp; !" !"!-;!?($$"""'%&amp;$"$!&amp;?6 $" '- ! !'! 8! """$ ' "!I " ' "-!'?&amp;!!'&amp;!!6 $";! %=+ "=-(% !""8'!&amp; !"'%!&amp; !!"8! ="! "!"( (% !" $&amp; ' &amp; " ( ;"" "" ! ;;! ";!6 ;" ' &amp;&amp;" %&amp;$";"!'%B !"&amp;!"" !&amp; "6 $";;"!'! !" ??!$" ' '! $! ' " "( " G ;;'!" +=?( %!&amp; $" 8&amp;&amp;;! ' %' (% !=!="6 + "I ' "" 8" G"! "!" $! ;&amp; ! ;"" +=(6 !=!= ' %"""'%"!&amp;$("""''&amp;"!"="(;,'! @;6! !"'%B !"'50$!/220A6 96 !";"'3!/220!, ""! 7777777777!$&amp; (! !'"!$%&amp;"" 8 ! ""(&amp;""''! '%!"'%$'"&amp;6"""$'"?'!&amp;&amp;'" !;%$" G"!&amp;,"!!'!!'''!6 "'$ &amp;' %!&amp; $" 8 ;&amp;$!! /225 ! " !"=! ( (%!&amp;$!"=! ('%!""?&amp;4=&amp;!(%$" !&amp;$&amp;&amp; &amp;6 " $" &amp;"&amp; "" ;$!8 $ !&amp; &amp;!" ' "' !"! "! !" ' '!6;"!"'!"H'$"" !!"&amp;!&amp;""6 8!'?( &amp;"!%$" &amp;$''! "!' ;;'8!"' "=941$ "'% "!"(6 16 52 $8! * '&amp;8! /220 %!&amp; $ "? '%8!$" !; "! '%"&amp;?!" !; ' %!4$'"&amp; @4 !- A6&gt;! !"' '//'&amp;8!/220"? $" ! ' ! , % 8"&amp; ' !&amp;&amp;!! ' !" &amp;( !'! "" ! ' ! '%!'! =+( ( ! ' ';;"&amp; '%' "" 6 $ =+( %!&amp; $" ;;"!'%"$"&amp;!&amp; &amp;""$&amp;""';! !"!'&amp; !' =!?6 !!J" '- " K '!" @!&amp; '!"!A &amp;"" !&amp;?-!""&amp;G!!" &amp;!'%!&amp;' """""' 4 ( ;L" 8" "" !'"$"&amp; !'" B "8 ' !" &amp;(6 '!"! ' $" ! !$&amp; ( "?! &amp;"" "!- ;;"&amp; ! ""M " &amp;"" 8! " '! !"" "!&amp; ! ';;&amp;!" """6 %!&amp; %$" !&amp;,%"&amp;?!!'?! M%?(%$"'4G"' &amp;" &amp;"" "!- '&amp; " !""" '%$?! %$!</w:t>
      </w:r>
    </w:p>
    <w:p>
      <w:r>
        <w:t>./011./223 43.5*4 ?"!";6"B""""""$'! !'%"$"&amp; !;&amp;""$&amp;,%&amp;=6 ! 7777777777 &amp;'4 ' &amp;?" B&amp; %!&amp; !''B"!"6!$&amp;("" !;' ""%&amp;"" '&amp;?!'&amp; ' B" !4$! ' %&amp; '!"6 ! " $" &amp;"&amp; !"(&amp; - "=&amp;! "( " "" $" !?!$" &amp;$&amp; $! +'! '!B ";! ;?&amp; ' '!'% !"&amp; !H(C!"+ "I =+( !' ! +=(6 ' ;!" !" ! !" +=?( " +="!( " ! (6 ;;" G %!&amp; !&amp;"" ' "=? +="!( % G=" "=&amp;!("'"!$!$"'%G"!$'"'&amp;"!&amp;""" (%"$"&amp; $"G"! ! &amp;6 !!"'%!G"!??&amp; ! ( ( " $ %""&amp; ' "6 ;" ! ( "&amp;'"!$&amp;"""! !"!8&amp; !G"!;;!'+'! ";!=!(6("' !=!?'"+ ' "=? ! %!4$'"&amp; !"" "-! @;6 """" !7777777777 ' 5) '&amp;8!/220A6 *6 ! 7777777777 ' !$ &amp;' !&amp;? ' %!4$'"&amp; &gt;# &amp; %" !&amp; '" ' /0 ;&amp;$!! /223 ! ! !" ' !77777777776 !$&amp; ( %8!$" " %$ ' &amp;' !&amp;"&amp;% !"" '%&amp;&amp;"$B8C";";;" !8" ! "!! ' %B !" +="!( ' %&amp;$" !"= &amp;'(6""","&amp;"(" +=('%!&amp;!"" $'"'"$"&amp;' "&amp;6&gt;",%&amp;='"?,%F" ! !;'$"G"!8'&amp;6 #&amp;(&amp;'"!""'%!&amp;6 !!J"!8;&amp;'&amp;!'!@4 !-Q A!"-! $'" '% "!8 ";! '!B %&amp;"" '8 ( ' ' B "M;"(!"-!B?8'%;;!"'$"&amp; $ ' !"! '! " ?&amp; '% !8'"&amp; +="!( '%"&amp;"'%'!&amp; !""(%B !" +="!%&amp;"" % -6 506 ! !!! ' 5* $8! /223 %!&amp; !! "! "" '&amp; ""''&amp; ,%"!'%!""-!'%$'"&amp;, !"!' 5*;&amp;$!!/2256%"!&amp;;&amp;!&amp;! !"' (&amp;"" ", ! !'!"$"&amp;!"$((%"""'% "'$ =+( ( '% " ' $ +=( &amp;"" !&amp;&amp; ( G "!$ '"! %&amp;"" ' "&amp;,"""6 "!!'"!&amp;,%"! &amp;""'%!'!'02O!C!&amp;!&amp;""(%&amp;"" B "8 ' !"&amp;(6!% %$" ! "%$' B !"(&amp;""!8"!!6!!J"";;%$" "$&amp;'&amp; ( $" ! """ ' '!" '%G"! "'6 ; $"</w:t>
      </w:r>
    </w:p>
    <w:p>
      <w:r>
        <w:t>./011./223 41.5*4 !&amp;'&amp;, !'!$;'"!"$"&amp;&amp;!&amp;?-! (%&amp;"" ' "&amp;,&amp;""'"&amp;6 536 !&amp; ' 53 C$! /229 % " !C" ' !! ! &amp; ( " "? , %F %!&amp; $" &amp;"&amp; , B !" +="!(" +=?(($",%8'% "&amp;'"!$ ! ' "; +="!(6 ! ' ;!" ! !"'%B !"6 !7777777777'&gt;#&amp;$"&amp;?""&amp; (""""(" +=('!!"%&amp;"" $'" '"$"&amp;' "&amp;6 % $" !&amp;'&amp;, !"=&amp;!( '!$!-?C! !'"'Q '%K'&amp;"'?!&amp; '%$'"&amp;%$!" '!",!"6 596 !&amp; ('5 #&amp;4%+"C!L%!&amp;""6 !! ;" $! ( ! 7777777777$"!" ""'%8!'"&amp;(% $" "4G"!B!!"$"&amp; !;"" "'"" (%$'%&amp;$"'&amp;;$!8'&amp;""'"&amp;&amp;'$"C?&amp;( ! !'"!$&amp;"" 8@;6!";"'! 7777777777'3! /220A6 " B "? !; !! $" 'P G"! "!! !'!!'''!6'B-"?!!" $" &amp;"&amp; C?&amp; " ! J"! !; , ! !'! "$"&amp; !"$6!%&amp;""!8'%$'!7777777777'&amp; !$' $! !8"(% %&amp;""&amp;!"&amp;'' (&amp;"" !8"!!6 !!J" ! 7777777777 %$" !&amp;&amp; ( "$"&amp; %!&amp; $" ! ;;"! "'( !"!!",(% '$";!C! !''Q 6 516 ' ( ' 55 ! /229 % !"&amp; ' "! " '!&amp; '53C$!/2296 5*6 !!!!'5/$!/229!8'&amp; &amp;(((" ! 7777777777""!" "&amp;'"!$'!!"" "$"&amp;' "&amp;,&amp;""'"&amp;6 5 ",%"'%&amp;"'51C?! !!8;&amp;'&amp;! /*C$!/223@ Q502521A!'?$' "&amp;50;&amp;$!! ' ""!"!!?" !"""!8"'! ' &amp;?! ! , "! C? ""! ' %""" ' %&amp;"'$BC?!6 /6;!&amp;" , N!"6 91 6 5 "6 =6 / !8 " ' !J""('""" !&amp;$,%!"691 ';&amp;'&amp;!! !"?&amp;&amp;!''!"'!'1"8! /222 @ A ( " !"$,;&amp;'&amp;!!%!4$'"&amp;'5) C5)9)@ A6 06 ""!&amp;$?!5!C$!/220"!J"'';" &amp;?"$ "" ' '!" ' N!4$'"&amp;6 " ' $</w:t>
      </w:r>
    </w:p>
    <w:p>
      <w:r>
        <w:t>./011./223 4 5))1 6 05 C! !' ' "!8 ";! '!B $" ' !" !" '! , "&amp; ' "!$ @ Q 5/2 55) '6/.M # 5))1/91 6/5*6'69"1A6""!8 "!"'"&amp;?!';;" +=( !(B !" +="!( " ! &amp;! (' N?" ' !! ! N "&amp;'"!$(N" "8'N"!J!@&gt;/222 6512'6 38M!!G"6'5/!/223'"&amp;, 8"1 T$!=!?"=;U! '</w:t>
      </w:r>
    </w:p>
    <w:p>
      <w:r>
        <w:t>E$!?=</w:t>
      </w:r>
    </w:p>
    <w:p>
      <w:r>
        <w:t>'! $'"S"8?</w:t>
      </w:r>
    </w:p>
    <w:p>
      <w:r>
        <w:t>D &amp; &gt;=;;=!.Q!T&gt;=!@&amp;'6A&gt;=!T' !8";S=?E"&gt;"6/220 6136"")0A6 ;;"C! !'"!8";! '!B !""N"!J" !-??&amp;&amp;!""'? '!&amp;' "&amp;'"!$ $"'!,$'"&amp;'N!"63 65 @$!! "#+!4! 6"6 6*16 &amp;6 6 /2205 6/'608.88M$!#+!4! 6"6 6 /225 6//36'6/8" !&amp;;&amp;!M!!G"6 !&amp;"&amp;'6/6/60"!!G""&amp;M;6 Q5/*/) /222 6599'6/M!!G"6 !&amp;"&amp;'6/6/60;M#+!4! 6"6 6*16 &amp;6 /225 6 52 /222 653)'60A</w:t>
      </w:r>
    </w:p>
    <w:p>
      <w:r>
        <w:t>./011./223 455.5*4 "" @ !" ""A ' "&amp; ' "!$ " C";&amp; ! !"-!C!'('&amp;"!"@;6!!G"6 !&amp;"&amp;'6/6/69A6 ",!8'"&amp; +="!(4%"' !'&amp;""'&amp; !; (B4 $"G"!(;&amp;""" +=('&amp; '" '"!8";!'!B %!&amp;$-"G"!! 8 ' % !&amp;" ' '! &amp;' ' ;"" @!&amp;"$A '% ?"'"!8@ Q '5/!/2231 84"4 $"G"! !B '&amp;!'N!=! !' !""'N!' !"! !&amp;C',&amp;"&amp; (N!C""'!8!!, !'$?!'N"!'N'" "6"!!""!(;"C"! !&amp;""'!&amp;"&amp; "$,!!,B?!",!"!$!"6N?"' 8'N$&amp;!"8&amp;$!'"N! " ' !$(! ' 8 !"8 $!! &amp;( @;6 # 6 "6 6/99M Q 5)92 6**M5)12 6/12 Q559353'65/M523 /*'6/8M&gt;5)) ! !"&amp;'B""!'"! "('!N;;! !&amp;! N8' !$"'(!! !(;'! &amp;' " ! "!6 N" (N !" ! ;&amp;!! $! !8",! !"&amp;'( ""?B" ;" N8C" 'N &amp;"' !"&amp; ( ! !" ;' ! ' B " (N ! &amp;?" '&amp;!" " B !&amp; ! !B&amp;(N"&amp;"&amp;&amp;"8 'N-( '! " ' "B" &amp;' " N !&amp;" ' "" &amp;' " ! " ; ( ' &amp;' " 'P" "$&amp;6 '!" N&amp;&amp;" '&amp;"!" ! $! !8" N" N!? ' +' !$'&amp;?"! !"B !"8"</w:t>
      </w:r>
    </w:p>
    <w:p>
      <w:r>
        <w:t>./011./223 45/.5*4 8 " @ Q 5/9 09/ '6 0 " !&amp;;&amp;!A6 ! '&amp;$ &amp; , ! ' N!4'" " 8 , N"!" ' ;"'N!'!&amp;''""8!='N!@&gt; ! !$ '!" ' ! #&amp;? N=! ' F!48!" &gt;=U 8=:/222 6/1 !7777777777"!8 +="!(" +=?( !&amp;"&amp; ! %B !"&amp; '" ,'"'% ""'"!$6</w:t>
      </w:r>
    </w:p>
    <w:p>
      <w:r>
        <w:t>! ' "!8 !"= &amp;'(!" '"="8(%!&amp; $!&amp;$"!"!$ ("';;!" =+("! !' " 8&amp;&amp;;! '% !" ?" ' !&amp;!" !; ! J"! !;M %"$"&amp; B!&amp; C(%! %" ""; B?86 +=? (" , !-$ ( %&amp;$" ;"!'%B !"&amp;!" !&amp; ""(% "!'! !" ??!$" ' '! $! ' " "( " G ;;'!" +=?( %B !"&amp; " 8&amp;&amp;;! ' %' (% !=!=6 &gt; !=!= ' %""" '%"! &amp;$( "" ' '&amp;"! "="(;,'!6</w:t>
      </w:r>
    </w:p>
    <w:p>
      <w:r>
        <w:t>!! !" J"! !;",% 8"&amp;' !&amp;&amp;!!%!&amp;'!"&amp;(!'!"" !'!'%!'! =+(( !'';;"&amp;'%' ""6 $ =+(%!&amp;</w:t>
      </w:r>
    </w:p>
    <w:p>
      <w:r>
        <w:t>./011./223 450.5*4 ";;"!'%"$"&amp;!&amp; &amp;""$&amp;""';! !"! '&amp; !'=!?6B4" !&amp;&amp;('-"K'!"" !&amp;?-!" "&amp; @!&amp; '!"!A '!! ' " """' 4 ( ; 8" "" !'"$"&amp; !'" B "8 '!"&amp;(6!!"""!-;;"&amp; !"" " " 8! " '! !" "!&amp; ! '$! """6 % !&amp; , %"&amp;?!! ' ?! %? (% ' 4G " ' &amp;"&amp;"""!-'&amp;" !""" '%$?!%$! ? "!";6 "B" "" """$ ' ! ! '% "$"&amp; !;"$&amp;,%&amp;=6&gt;!7777777777&amp;'4' $"'%!&amp;'%G"!$'"'&amp;"!""(% "$"&amp; " G"! ! &amp;M !" '%! ??&amp; $ ' %""&amp; ' "6 "&amp; ' "!$ ' !!" " "! !"!8&amp; !G"!;;!'+'!";!=!(6</w:t>
      </w:r>
    </w:p>
    <w:p>
      <w:r>
        <w:t>; &amp;' "!"" !!" !&amp;" "&amp; !&amp;' ' "!$'"$"&amp;' "&amp;8(&amp;""'"&amp;" &amp;C!&amp;' C"/225!'%&amp;""'&amp; !;&amp;";, "=?6 #Q&gt;</w:t>
      </w:r>
    </w:p>
    <w:p>
      <w:r>
        <w:t>&gt; &gt;&gt; &gt;&gt; &gt;D / 40</w:t>
      </w:r>
    </w:p>
    <w:p>
      <w:r>
        <w:t>56 &amp;!!!!$86 50</w:t>
      </w:r>
    </w:p>
    <w:p>
      <w:r>
        <w:t>/6 !'B !"&amp;'6;!"!E &amp;''C" !$ ' +="! '" &amp; !"" ' +="! ' FI "B $!"!'-$6"('%B !"!$"D 6 !'!''!'6 86 &gt; &amp;! !'! " !?" !- ' &amp;' +" "!"&amp; !!"6 6</w:t>
      </w:r>
    </w:p>
    <w:p>
      <w:r>
        <w:t>B!!!"6 '6 "8!! !"'&amp;"&amp;"!&amp; '!B("$"D 6 "%-'&amp;"&amp;'W ;6 "'?" +="!(W ?6 '"!8 +=(("'?!&amp;'?!$"&amp;'='B4 @;8+?!$AW 6 "!8 +=("4$!''""("W C6</w:t>
      </w:r>
    </w:p>
    <w:p>
      <w:r>
        <w:t>B"4"4=T%B !"&amp;"!8";!'!BW&gt;D − B"4"4!8'"&amp; +="!(W&gt;'('?!&amp;@;8+ ?!$AW − B"4"4';;"! !=!(W − B"4"4 !';%&amp;"'"! !&amp;!&amp; '!8W − !!"8"4 !"'%"&amp;?!""&amp;=&amp;"( ";""@'&amp;!!""' !"'%"&amp;?!"" !"'%"&amp;?!"AW</w:t>
      </w:r>
    </w:p>
    <w:p>
      <w:r>
        <w:t>./011./223 451.5*4 − B"4"4=T!!"&amp;"" +=(!"&amp;&amp;$" 8 "=&amp;! "( !(" "&amp;" %&amp;= " 8&amp;!" ' !'!&amp;"';" +=(@ !;" !!"!&amp;''AW − ""T4$%&amp;='"!""8"!""!;! B!-?'%!"W − !'!&amp;' ""!"4"W − (! "4B?!'!!"(%""X$!"" $"&amp; !!"!'!"!&amp;"&amp;?!!''"!$W E6 #?!&amp; " &amp;?&amp; " " " ' """ +=( ' !!" " ' $ '?" 4 !!"4 B!! "$"&amp; !"$ '% "'$ +=(W&gt;(4(W ("BW%"$"&amp; ' "!8:"""4!B?8W&gt;,("BW 6 &gt;!!" !&amp;" ' "&amp;!&amp;''"!$' ('" !&amp; "" "&amp; B"4"4W ! (4 !4 !&amp;"4"4 "&amp; ! +=(W 6 $''!$!&amp; B(""&amp;"4'"( ,'"''&amp;! "!' !%;;"'%!4 $'"&amp;""8!/223W&gt; !("("!&amp; ( $!"W&gt; !(W 6 Q!"""!8!$"??""6 06 &amp;!$!"';!C(%,'!"C?&amp;;'6 36 ;! !" ' (% $" ;!! !! "! !&amp;" !' ' '&amp; ' 52 C! '- ";" ! !'&amp; '!&amp;!8;&amp;'&amp;!'!&gt;=YT!=;(11223</w:t>
      </w:r>
    </w:p>
    <w:p>
      <w:r>
        <w:t>"!B !6'&amp; "G"! !?&amp;6&amp;!'"DA'(! B""('&amp;!!"'&amp;!8"!" ''&amp; ""(&amp;M 8A B ! ! ( "; " $! ''! "" "! '&amp;M A !"! ?"! ' ! !&amp;""6 &gt; &amp;! "" "! &amp;&amp;" &amp;&amp;!&amp; ""! A 8A " A 4' !8;&amp;'&amp;!'! !! "!!"-!!!!(% '$!'&amp;!!!!$86&amp;!'!!"!!+ ' !$ ( !" C" ( '&amp; ""(&amp; " %$ ' (&amp;"&amp;B &amp;'&amp;!!"@!"650/521"52</w:t>
      </w:r>
    </w:p>
    <w:p>
      <w:r>
        <w:t>!&amp;'"D</w:t>
      </w:r>
    </w:p>
    <w:p>
      <w:r>
        <w:t>&amp;!#</w:t>
      </w:r>
    </w:p>
    <w:p>
      <w:r>
        <w:t>!&amp;"!4C!"D Q!&amp;'&amp;!( &gt;</w:t>
      </w:r>
    </w:p>
    <w:p>
      <w:r>
        <w:t>;!' !&amp;"!!G""";&amp;B !"(%,%;;;&amp;'&amp;! '! !?!;;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