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ATAS/472/2004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https://mcp.opencaselaw.ch/entscheid/ge_gerichte_ATAS_472_2004</w:t>
      </w:r>
    </w:p>
    <w:p>
      <w:r>
        <w:t>FR: GE_GERICHTE ATAS/472/2004 du 15 juin 2004</w:t>
      </w:r>
    </w:p>
    <w:p>
      <w:r>
        <w:t>IT: GE_GERICHTE ATAS/472/2004 del 15 giugno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'()**'+,,+-+- "'./+'+,,. " " #" # # +0 12 % (* $% +,,.</w:t>
      </w:r>
    </w:p>
    <w:p>
      <w:r>
        <w:t>% !" !###$ "% %&amp;'('"%'' !!"</w:t>
      </w:r>
    </w:p>
    <w:p>
      <w:r>
        <w:t>"! 33 # #" 4 #- 5 "!% )*+,-,,./,0 '"'(</w:t>
      </w:r>
    </w:p>
    <w:p>
      <w:r>
        <w:t>1,2331-44- 5-1,25 3 " ,6 #'! ( /7! ,*33 !'( " .! % %8 9" %$!':' !":'"!/'(; '" ""&amp; 6 "'"!'!$(/'" ;+4?,2&gt;9!6@3?&gt;0,9!6A38,0'B6 -6 . ' % ! -444 '99!"%%!7'!"!/'" "(%"! (%'"!'""&amp;$'!!C" %"!/';,44D%-4!*/!'-4446$!('"!(; "!/'!'7'/!!C"%"!/';,44D,0 "7!-444&amp;' !%!(=&amp;$;=!6 06 ,+ E" -444 ! !&amp;C" % (%' "!'"" %"! (''" !%':' 99"( !%':! 6 -0"7!-444%"!"</w:t>
      </w:r>
    </w:p>
    <w:p>
      <w:r>
        <w:t>% %'/'' % 9(/!'!-44,''( ''&amp;%::'':F: "7! -44, %"! (%' ) 1,25 ! K % 7! '/"':"' /'" !' %$(!"! %' "'&amp; ! 7 % %!6 /' (''( '' &amp;$ 6 !!!'!%--'-44-$'"(!('"!="(!!"!""%('' ! $"!' % '6 " ''"" %(' ("'! 9' % ("!!!';$"!'%$!""'.! !.&amp;$8 ("'! " !9%' % ("" % "( '" ("( 99"(6 ""( $ !('"' % $ !/" &amp; '5' $("'" '&amp;" 7( ! ! !" % G# ( "'! " % /' (%'8 % (%' &amp;""'"""'";"(6 ,36 ,+='-44-' !%'"!"'9'"("7' !%"!I%" % ,0 =' -44- """" % !7. ! /7!-440%"!! (&amp;$!( !("'"; /' ' '"( % "!/'%34D"&amp;$'$("'" %$!%/ '%! !"%G#(%!K%!'!9''" ("%8 6 &gt; /7! -440 %"! ! ( !((%" %':"' ="" &amp; $!( 99!'" (:" % ::' &amp;(%' ""!'7'" % '.! ' %! ; 9'7!):' '&amp; %"! " /'" ( % %':"'$(!""%""'6 /'"9'"(""%! /7! -440 % %"! 9'7!):' ) 9':!'" !' %$"! ""'" ; "(6 (%'! "' "!7%!!"; ' 9'7!):'!/'";!'"!%':"' 9' % 9'! %( %! % !( % "!7 ) 9(/!'!-44&gt;$ !'"(%'=':"/ /'(%'%G# (%-*=/'!-44&gt;6%!'!%$7!%':( &amp;$'("'"%'&amp;$ !('"'%9'7!):'%!!"%('" %$ !('"' " %"!'7%''"!"'9@'5 !. B ""(%$99''"(%$!"6,"6!'%(!"&amp; G/'"("( !((/'"'%$!"6,0,%"'""':/'@" B6 ,76I!"%""!&amp;""'!'"'!"!'7%(8 "'9'/"R 5 9':! % %' '"'9 % $!!C"6 ! %' '"'9 %$ =:" " &amp;(!'! $"!'"( % .(%'"',**, 6-&gt;A SL7 04B6/'" ! %!/!&amp;$"!'7%'"!.::((!%$:'!/!"</w:t>
      </w:r>
    </w:p>
    <w:p>
      <w:r>
        <w:t>!"''.!" !&amp;</w:t>
      </w:r>
    </w:p>
    <w:p>
      <w:r>
        <w:t>(&amp; % $"' 7/!!'" "" !(:' =!'%'&amp; @ I ,,- 0,0B6 " '9""''%.!&amp;'%(!"" '&amp;%$!!C"% !/'" ; '! $8'" %$ =!'%'"' &amp;' 9"' % ' ,! E" -440%(=;"%"=:"'"'!''&amp;=: (""("( !(:'.!"(6 ,6 G8'%$99' ("S/$!!C"% %04!-44&gt;'" =&amp;$;8'"'(:";/(!'9'!9!'"(;$!"6,0," % '$'"'""6</w:t>
      </w:r>
    </w:p>
    <w:p>
      <w:r>
        <w:t>1,2331-44- 5*1,25</w:t>
      </w:r>
    </w:p>
    <w:p>
      <w:r>
        <w:t>G " =!'%'"' %''"!"'/ (' &amp;$"!'"% %' !"''! % ! '6 ) ' % ! ! &amp; $!"63+%'9(%(!! !"':((!%%!'"%!'@ B "!( /':! ,! =/'! -440 '%(!(&amp;"8" %$!"6,0,6-" ''" % !%$"!"!'78""" ! !! % %!'" %''"!"'9S ' '"! !("( O "!'7P ':'9'" O"!'7P6!$!"6,0,6-" !('&amp;"!'7 %''"!"'9 " '"'"( O% K ' !(/'"P6 $" %'! &amp; ('!" !" % ""'8 %''"!"'9 !./ %$"! =!'%'"'6 ''$'"! !(""''""(! !";%!&amp;"!OP %'"C"!&amp;'9'(:!"'"%$!"''%("!'(6</w:t>
      </w:r>
    </w:p>
    <w:p>
      <w:r>
        <w:t>" ) " % !" 9'!( ! '"! !(""' 6B&amp;(:'"!,*+4"%'"!(!8N"(% =!'%'"' '/' " ( 8'"" !(/ ; $!"6 ,0, 6 , "</w:t>
      </w:r>
    </w:p>
    <w:p>
      <w:r>
        <w:t>"!'7%''"!"'9'%( %"% /'!8("'96"!'7("'"%"'(; ! ! "! "!'"(W'%$ "" ''%!!"6&amp;' /'" ; M"! % !! "! %('' % %( !""6 $("'" %" &amp;"'&amp;! "'":((!!' !&amp; "!'7$("'"/%"(% ("%$""!'7"'6("'"(/'%"&amp;!"' '' ('%/'"7'"!""!'%! '"' !"''.! @ '"' !'"'! 8 !"XB6 G #(!' % !% ' 6 33+ O% )". /':( ' %$ "" " '' (''(%"'"'!("(%('%("'"!"""%</w:t>
      </w:r>
    </w:p>
    <w:p>
      <w:r>
        <w:t>1,2331-44- 5,41,25 =!'%'"' %''"!"'/ %'"'" " '%( %" "! &amp; !( !"'!" ("P6 . ,! =/'! -444 ("( ' 7((9' %$ :((! % ("6 " '' %/ =!'%'"' %''"!"'/ (!'! % %!'" @!"6 32 B6 / '"' % '' % !! ('("(8 !("!(99'!(@#,**+ 6*&gt;04B6"'""''"(% =!'%'"'$% ='("(!'' !I' !I 6 /'" %%'"'&amp;'!'" C " G ' (:" "" "! '' % !! (') !'!"" !%':/'% "( ,0 9(/!'! -44&gt; %' '"' "!'"'! !""" G % '(:! ! ; "!' =: "'"'! % $""" % $("' % /8 !6 -6 9!(" ; $!"6 0 60 % %' '"' "!'"'! '"!%'" /"$"!(/':!%'" %"%/"''"% !! " ("( "!' %$99' G"""'"'&amp;! """'"'.!%$!'/'%'"(""@96!"632B6G (" !=:!%%$ ."''("7'6 06 &amp;' "!M( % %'9'"' % ' 9(%(! ! $!5 '/'%'"(%,*=',*3*@ B"%!.:"%,+=/'!,*2,@ B$" '7$ .%.!&amp;=:%!'$ ; !%!'%(!"'%'9'"'%%!'"%$(""%9'" "(!'! ;%"%("!'"%%('''"':'@ I,-+&gt;2+'%6,,-, 0A2 '%6 ,7S 96 (:" %' '"'"!'"'! !"6 A- 6 , B6 !("'"':!(&amp;8'(;'.!%%' '"'% " % !.:" /':! =&amp;$ 0, %(7! -44-6 %' '"' (:!"%.!'"(%!'"!6</w:t>
      </w:r>
    </w:p>
    <w:p>
      <w:r>
        <w:t>1,2331-44- 5,,1,25 &gt;6 "!'"!="(%9!"%('(:8!!"!/7@!"62* "A&gt;%'9(%(!!$!5/''"!/'/"%-4%(7! ,*&gt;2@ GBB6 36 '"': !" "'" ! &amp;"' % !".! '/'%" % 9'7!):'%"99!!!"6 36 $!"6&gt;6, "' &amp;$'/'%'"("%''"'% '"(%:' !(( !" % : %!( &amp;' !(" %$ ""'" ; "( 6, %'""'! W ; !" %' " ! !" %'" 5 ' ) * 6-32'%6&gt;7'9'B6&amp;'"%(''9?"%/'!'""'"; "( ) -0140 !'7 9(%(! % ! ! ( &amp; !&amp;$' $("'" :' %$(/! $'/'%'"( %$!( 99!" % 9'7!):' =!' !% $("'" !9' ' '!(% !'' @96G-444 6,3&gt;5,33'%6-,245,2,'%6&gt;7B&amp;' $ '&amp;" ! !('! !".! '/'%" % "!7 "9! %!8@ I 7'(%,4!-440+-,14-6" I</w:t>
      </w:r>
    </w:p>
    <w:p>
      <w:r>
        <w:t>1,2331-44- 5,-1,25 7'(%*"7!-44,--*14,B6!'79(%(!$("'"! !(9(!(;$ ''%6(%'5 &gt;0 6&gt;&gt;2B6&amp;"'%/'!' !'' /'" $ '&amp;!"&amp;%9'7!):'/'"("('('%('%.!&amp;$ %!'".!%=!' !%$("'"%""'.! !('(6 G =!' !% % "!7 "9! %!8 /" % !"''!" !/&amp;!' '"(%"!/'@ I,-4,,*B6 "(:!%%"!'%(!'"%("'"\ "7!-44,(:"%':"'&amp;(9'7!):'''&amp;$ ( '% %( !'9 )6 " 8 %"! "</w:t>
      </w:r>
    </w:p>
    <w:p>
      <w:r>
        <w:t>"8 '&amp;(%!! !"%-4='-44-&amp;$."""% !!" (/&amp;'" !( % ! 1,25 (%' :((! ' &amp;' /" $8 '&amp;! ."" ' ! 99"' (%' :((! ' ! "! "!7 " @%(9''"' "'!( % # %':"'&amp; " ""'"'&amp; % "!7 "8 &gt; (%'"' !' '"!"'G#5 63-0B6</w:t>
      </w:r>
    </w:p>
    <w:p>
      <w:r>
        <w:t>&amp;' ! $ !('"' % $'/'%'"( 9'" ! $ 9! " % !M"!&amp;5' !C"9;!'"'&amp;(:!%8!'".!!" ! =!' !% !"""%%("!'!!".!'/'%"%"!7 "9!%!86 99"'I !/(; '!! !'&amp; !'".! % 6 '"&amp;!!"%!'";%'5!"%$'/'%'"(%.,!!-44," !/';$ !/%(''%%'%(!"6 36 %$ ;/!!'%'"(%-?4449!6!!"6 26 9! !"'%&amp;$ /"9!!!!"! !("!!C"% %(' % 04=! %. "'9'"' ! '!%(%!( !'7 9(%(!%!G</w:t>
      </w:r>
    </w:p>
    <w:p>
      <w:r>
        <w:t>"!'8 '!6 %(' " C"! !:(6 ('! %'"R B '%'&amp;! 8"" &amp; %('' !!" %('! 7"'! ' " % %('' ""&amp;(S 7B 8 ! !&amp;"'9'"' /'!%%!"""!%(''SB !"! ':"!%! !(""6G'('!"'" "!'</w:t>
      </w:r>
    </w:p>
    <w:p>
      <w:r>
        <w:t>1,2331-44- 5,21,25 ((" ((!( ""! B 7B " B '5% !'7 9(%(! % ! !! "!! "'.! ! !! &amp;$' %/! %(!! '!!/76('!%!!"'!!)% !/&amp;' !"='"''&amp;%(''""&amp;("$/ %&amp;("( 8 (%'(!!"@!"6,0-,42",4AB6</w:t>
      </w:r>
    </w:p>
    <w:p>
      <w:r>
        <w:t>:!99'!R</w:t>
      </w:r>
    </w:p>
    <w:p>
      <w:r>
        <w:t>'!! G</w:t>
      </w:r>
    </w:p>
    <w:p>
      <w:r>
        <w:t>!('%"R</w:t>
      </w:r>
    </w:p>
    <w:p>
      <w:r>
        <w:t>7G</w:t>
      </w:r>
    </w:p>
    <w:p>
      <w:r>
        <w:t>!("'!5=!'"R</w:t>
      </w:r>
    </w:p>
    <w:p>
      <w:r>
        <w:t>I!#</w:t>
      </w:r>
    </w:p>
    <w:p>
      <w:r>
        <w:t>'9!% !("!!C"""'9'(8 !"'''&amp;$;$99'9(%(! %!' !:!99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