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ATAS/471/2013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https://mcp.opencaselaw.ch/entscheid/ge_gerichte_ATAS_471_2013</w:t>
      </w:r>
    </w:p>
    <w:p>
      <w:r>
        <w:t>FR: GE_GERICHTE ATAS/471/2013 du 15 mai 2013</w:t>
      </w:r>
    </w:p>
    <w:p>
      <w:r>
        <w:t>IT: GE_GERICHTE ATAS/471/2013 del 15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