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ATAS/471/2007 vom 26. April 2007</w:t>
      </w:r>
    </w:p>
    <w:p>
      <w:r>
        <w:t>GE Cour de justice, 2007-04-26, DE</w:t>
      </w:r>
    </w:p>
    <w:p>
      <w:r>
        <w:rPr>
          <w:b/>
        </w:rPr>
        <w:t xml:space="preserve">Quelle: </w:t>
      </w:r>
      <w:r>
        <w:t>https://mcp.opencaselaw.ch/entscheid/ge_gerichte_ATAS_471_2007</w:t>
      </w:r>
    </w:p>
    <w:p>
      <w:r>
        <w:t>FR: GE_GERICHTE ATAS/471/2007 du 26 avril 2007</w:t>
      </w:r>
    </w:p>
    <w:p>
      <w:r>
        <w:t>IT: GE_GERICHTE ATAS/471/2007 del 26 aprile 2007</w:t>
      </w:r>
    </w:p>
    <w:p>
      <w:pPr>
        <w:pStyle w:val="Heading2"/>
      </w:pPr>
      <w:r>
        <w:t>Erwägungen</w:t>
      </w:r>
    </w:p>
    <w:p>
      <w:r>
        <w:rPr>
          <w:b/>
        </w:rPr>
        <w:t>E. 09</w:t>
      </w:r>
    </w:p>
    <w:p>
      <w:r>
        <w:t>"&amp;&amp;.)9 3</w:t>
      </w:r>
    </w:p>
    <w:p>
      <w:r>
        <w:t>39 ") '&amp;' ' ! 9 49 &amp; &amp;' # .&amp;&amp; A !'!" -&amp;93H188 # '!'&amp; "%9 59 : &amp; %&amp;'! =I %.' : &amp;&amp; &amp; &amp; '&amp; %&amp;"' &amp;&amp;G' "! 41 C &amp; ; '!:!'! %&amp;; &amp;!) :""&amp; $+ES!R&amp;E :=!77115 (%&amp;. !&amp; &amp;'!;&amp;&amp; !' %)! : &amp;"'A&amp;'9N3 !:""&amp;&amp; &amp;!):""&amp;0B C! 311H $ -(L " !&amp; &amp; &amp; !' !!=&amp; ! '!: ' &gt;%&amp;.'% &amp;'&amp;!?'&amp;&amp; &amp;' '!&amp;L! !' G'&amp; &amp;" &amp;!) :""&amp; %&amp; . ! % ' %&amp; . ! "'&amp; != A !'! 2&amp;'9 53 -9 %&amp;"' &amp;&amp;G' ' %!; % ! &amp; &amp;'!. =" &gt;%&amp;. !.'G'&amp;C !'#2. !9</w:t>
      </w:r>
    </w:p>
    <w:p>
      <w:r>
        <w:t>?&amp;::!;&amp;</w:t>
      </w:r>
    </w:p>
    <w:p>
      <w:r>
        <w:t>!--</w:t>
      </w:r>
    </w:p>
    <w:p>
      <w:r>
        <w:t>&amp;"!'T</w:t>
      </w:r>
    </w:p>
    <w:p>
      <w:r>
        <w:t>P&amp;!+ P</w:t>
      </w:r>
    </w:p>
    <w:p>
      <w:r>
        <w:t>%! : &amp;%&amp;"'&amp;&amp;G'' '!:!"A%&amp;'!!!=I#I::!:""&amp; %&amp;?&amp;::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