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ATAS/470/2007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https://mcp.opencaselaw.ch/entscheid/ge_gerichte_ATAS_470_2007</w:t>
      </w:r>
    </w:p>
    <w:p>
      <w:r>
        <w:t>FR: GE_GERICHTE ATAS/470/2007 du 26 avril 2007</w:t>
      </w:r>
    </w:p>
    <w:p>
      <w:r>
        <w:t>IT: GE_GERICHTE ATAS/470/2007 del 26 aprile 2007</w:t>
      </w:r>
    </w:p>
    <w:p>
      <w:pPr>
        <w:pStyle w:val="Heading2"/>
      </w:pPr>
      <w:r>
        <w:t>Volltext</w:t>
      </w:r>
    </w:p>
    <w:p>
      <w:r>
        <w:t>!"#$%!&amp;$$' !"($!&amp;$$( )) *+ ),-+ * +) , ./ 0 &amp;' &amp;$$(</w:t>
      </w:r>
    </w:p>
    <w:p>
      <w:r>
        <w:t>!!!" #$#"%"$# &amp;' &amp; &amp;( &amp;!)*%+,</w:t>
      </w:r>
    </w:p>
    <w:p>
      <w:r>
        <w:t># %# !!!" ' $#%) "%! !!-"%.%#!)!# !# !!!" ' $#%) "%! !!-"%.%#!)!# "/#</w:t>
      </w:r>
    </w:p>
    <w:p>
      <w:r>
        <w:t>01+,203,,4 53045 1 , +6 #+# )7#3,,4#" #!7"#%8 #9!- )#%#-$# "# %# % !#$ # 5//!!%! $#:-!$#") ; $# /! 6 # &gt;?$#"/#%) !#%#)!"$ # 4?65 !!5 9! ##$ @!//"#%#!#9-!#!%G !)###7</w:t>
      </w:r>
    </w:p>
    <w:p>
      <w:r>
        <w:t>%!9!!"%"//%!)%)#"6 36 )!%#)#9-$#:#"=%!! #!7 "-$!%!#!=" %#H$# $ # 5 //!!%! @! $%! &amp;6%%#=!%#" "# $# "# 01+,103,,4 "%" "#" !##)7 $# ##H% 33 /")#!# 3,,? D &amp;0+?I03,,?E6 #!7 " //% %%" 9 # #!% G "$ # #%!/!%! $% !!)!$#:! $%! )%!!# #!76 I6 ##"$ +FA)!#3,,?@/!%- 7A%$#"% $# "#"/# % @ !##)7!!%"7!!!#%@9 # !%"7 %"% % ! 6"/#/ %)% % %) !#9#-$$#! ! / #%9- $%9-!/"##% 4?65 #H9% %$#"%%! #!%$##!%6&amp; ++ $"%% !)!!K 7!=%! LML#%6F3 F46+%?I !/""#3FA!+&gt;23#$#") ;$# /! )!! #)!)% % !)!!%"L#%6+13 !)!!+,"7# +&gt;,?E6&amp; $"%%: #"%7!$ # .%#$#"%!%!=6 I6 &amp;-=!%#)7!!%""/#!) 9%-#%62&gt; !% +3$%7#+&gt;2F#$# "#!!%#%!)DLF+,E6 %%!$ !%! !$!9 %%9" !## $ #% ! D#%62&gt;6+%6E6 #% -$: ! $#! $# # % $ / #%L# #%%!!#%%% % /6 ! 9-! !% ! - # $ ! 9- -IF,656 !"%%!$ !%! $#"!9-%$#! !"#%! !#"%#!%&amp;6</w:t>
      </w:r>
    </w:p>
    <w:p>
      <w:r>
        <w:t>01+,203,,4 51045 F6 !# ! %%$# "#%#"=!$# $#!!$ !9!!% !# 9 /!% $#%!% !)% H%# %%" - //! $# A=6 ! $#!!$ -% $ 7 6 &amp; $ #%" % #%#!%$#) !#$#%! 7 ##@-!%#%! -//!#6 !5! $#$#%!!#- 7!=%! $#%!-$$ #%## N $% H%# #! 7% F !63% #"/"#E6&amp; A#!$#% %#!-% #!%"!!%#%!) A= !)% !"##/!% $# )"9 #9-! % )! #"!%"DO##!P!)!$# C#8%1"6#+&gt;21$6+I4L ')#Q%=#8%$/=3"6$63?286FE6 ! # ! A= / "!! / !$ !%! %#!# ! # /!% 9! /% -H%# "%7! !:# !##"/%7$$#!% $)#!77-%5@5!#9!$#"%% =#")#!7$#"$ "#%6//!% $9-/!%$!H%# !"#"% 8;$ %8:$ !76#!% ""%/!% "=" )!=7 A= !% "8"% #%!# F !63% #"/"#E6 ! - &gt;, S?$6+I+E6 - ## / # % %%# 9 # -% $ # -$$ #%# $#) / # %% 9- := ) !# #B @ %!%# !#%9"/##!%: #) !#!$ #- 7!=%! )## %!%! # #) 9! $% H%# "%7! % % #! $# )#$9-!"$ %%!!/!&lt;"$#6 /!-=!%!#9#%!9$ ;##!% G!)##59%! 9!#%# #%!/%%$ $"% #!7"$!9!%!=%#$ ;"%$ ;# 9! %#/ %# !%$#!)"#:)% $"%A=!)!5 !$$#%!%@#!!##-8 %$%!9- %$) !#/!%6#!%" #!H%#9%! -%##%!:## - 7!=%! "/# $#")# %!%! # !# 9 #-% %/B $#B% %!-%$"%7!9-;#!% # !%6 ?6 "=#&lt; !"#%! 9!$#":%#%"7 %"% % ! 6</w:t>
      </w:r>
    </w:p>
    <w:p>
      <w:r>
        <w:t>01+,203,,4 54045 ) 2 ,1 ),-+ * +) ,</w:t>
      </w:r>
    </w:p>
    <w:p>
      <w:r>
        <w:t>3/</w:t>
      </w:r>
    </w:p>
    <w:p>
      <w:r>
        <w:t>+6 "##)76 3</w:t>
      </w:r>
    </w:p>
    <w:p>
      <w:r>
        <w:t>36 "7 %#% % ! 6 I6 #@)##&lt;"/# (#63F,55@%!%# "$6 16 / # $#%! 9J $)% / ## # # %# $#"% ##H% "! I, A # : %!/!%! $#: #!7 /""# D&amp;8Q!C#8 /9!44,,1 E$#) !# #%!:## !% $7! / #"%&lt;#%623 !/""## #!7/""#+? A! 3,,F D (EL " !# # # !% !!9# ! %!/ % ;$#)%$ #%#!=%## #% %!#L! !% H%# #" #!7 /""# $# ) ! $ % $# ) ! "%# !9 &lt; !%! -#%6 13 (6 $#"% ##H% % $!: $ ! # #%!) 9" ;$#) !)%H%#A !%@-) !6</w:t>
      </w:r>
    </w:p>
    <w:p>
      <w:r>
        <w:t>=#//!:#</w:t>
      </w:r>
    </w:p>
    <w:p>
      <w:r>
        <w:t>!((</w:t>
      </w:r>
    </w:p>
    <w:p>
      <w:r>
        <w:t>#"!%R</w:t>
      </w:r>
    </w:p>
    <w:p>
      <w:r>
        <w:t>O#!&amp; O</w:t>
      </w:r>
    </w:p>
    <w:p>
      <w:r>
        <w:t>$! / #$#"%##H%% %!/!"&lt;$#%!!!9J@J//!/""# $#=#//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