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ATAS/470/2006 vom 3. Mai 2006</w:t>
      </w:r>
    </w:p>
    <w:p>
      <w:r>
        <w:t>GE Cour de justice, 2006-05-03, DE</w:t>
      </w:r>
    </w:p>
    <w:p>
      <w:r>
        <w:rPr>
          <w:b/>
        </w:rPr>
        <w:t xml:space="preserve">Quelle: </w:t>
      </w:r>
      <w:r>
        <w:t>https://mcp.opencaselaw.ch/entscheid/ge_gerichte_ATAS_470_2006</w:t>
      </w:r>
    </w:p>
    <w:p>
      <w:r>
        <w:t>FR: GE_GERICHTE ATAS/470/2006 du 3 mai 2006</w:t>
      </w:r>
    </w:p>
    <w:p>
      <w:r>
        <w:t>IT: GE_GERICHTE ATAS/470/2006 del 3 maggio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$%%&amp;$'(() *$+%($'(() ##* *#! ,!*! #!, , ,- + . '(()</w:t>
      </w:r>
    </w:p>
    <w:p>
      <w:r>
        <w:t>!"###$#%&amp;#'"!</w:t>
      </w:r>
    </w:p>
    <w:p>
      <w:r>
        <w:t>("(%</w:t>
      </w:r>
    </w:p>
    <w:p>
      <w:r>
        <w:t>"%( ) * + +&amp; ++ )</w:t>
      </w:r>
    </w:p>
    <w:p>
      <w:r>
        <w:t>!# +#,(%(-!"%./!0121)</w:t>
      </w:r>
    </w:p>
    <w:p>
      <w:r>
        <w:t>#%#$</w:t>
      </w:r>
    </w:p>
    <w:p>
      <w:r>
        <w:t>344-35116 *537* ! /* 89 $%$:";$:( 9 %(&gt;#$ :(="#$%$? + :%@(511788(51129 59 A#%$($#.%"55#5112%"##%$"%#" %(#%$9 B9 ( $##" 8( "&gt;@( 5112! A '#/C )D(/( (@#%'@( E#* :(= #F (.$ A"%("#A"%#"%(#%$%"=&gt;! ##GA"%#"%(#%$" !"%#.GAA&gt;#%H# ""##+#%GA"%A"/%!A$%#%#:";$ #($"@#'%"#(%+#9 79 :($%$:(I%(/(#%#+ !A %JK&amp;</w:t>
      </w:r>
    </w:p>
    <w:p>
      <w:r>
        <w:t>)(#/!A#%$($."($"::"#%#"50"&gt;@(51129 29 ($##"5B$@(5112"%#.#$:(+L"%#(!# (H%$A"::"#%#"9 69 A#%$($#%(H%$("(:(=(#@$:("((#(($#'$ '#%%$B8H&gt;#(5116!:"%$:#A '%((85.$&gt;(#(51169 49 (#@! A#%$($ # .#% :(&gt;#( " ("( ' .(M#9 09 4&gt;(#5116!(#@#&gt;#%$#L#.#(:(&gt;#(%%%%#" :"% %#"% % (%(#% "((#( + :( %#( ("(%9 -9 51&gt;(#5116!#"#G$(#@":#A%%%%#" :"% H%#.#% (%(#% $##" 54 $@( 5112 % " L A#((&gt;@##%$("(9 819 :#="%$%$"#G$L("(%57&gt;(#5116%$%$ '($LH'(9</w:t>
      </w:r>
    </w:p>
    <w:p>
      <w:r>
        <w:t>! #*</w:t>
      </w:r>
    </w:p>
    <w:p>
      <w:r>
        <w:t>344-35116 *B37* 89 "."($%LA(%92695%9.F"#(A"('#%#"H###(EF! (#@ %" ( "# "I%! #% #G! "%%%#":($&gt;LA(%98-"#%"(A(%(#%$87 $@(5111E %F!&gt;#'(HGAB1H#51129 +#%LA@("'%#""#:($#%$:(A%($&gt;#'(!8(H#%5112! "# #%#%% ( %(#%$ % A":%#" 58 &gt;(# 5112 E %F!(#@$%($":$%%9 +":$%:"(H'(A:=%##$%@#9 59 +"A(%98-98 %!$##":(#&gt;(%:($%"#:( #":%#""."%"A(*%(#%$:&gt;%N%( %%G$! :( &gt;"# A"::"#%#" :(= # G# (! (:%#&gt;%:(=."%"":%#"A(*%(#%$! LAO:%#"$##"A"("%:("$(9 "."($% L A(%9 51 %! $##" ( "::"#%#"! % "%( G&gt;"#A"::"#%#"A%:"&gt;(%!:&gt;%.#(A"@H%A("( :(=(#@%"("#!$#B1H"(= ("%#.#%#"9</w:t>
      </w:r>
    </w:p>
    <w:p>
      <w:r>
        <w:t>A:=!$##"("::"#%#""%#.#$:(+5B$@(5112$%$ (MLA %%#(("(%54$@(51129":%% :#"$#80$@(51128(H&gt;#(5116##&gt;% E.9(%90-"#(:("$(##%(%#&gt;85:%@(8-02* F! $#("("$L"(#(5H&gt;#(51169(#(H"($# $/$%#B8H&gt;#(5116!#%(:"(%$:(#(H"(%#!"#%#5 .$&gt;(#(5116E.9(%9849B F9</w:t>
      </w:r>
    </w:p>
    <w:p>
      <w:r>
        <w:t>A:=!(#@"%%GA%("(!@#G%$B8H&gt;#( 5116!$%$(#L:"% '%((85.$&gt;(#(5116##GA%%% %#@(:"%! "#% /"( $#$'9 ("(%A#&gt;"G:(#( "%#.:"(H%#.#(.#%GA(#%$%$:N/$.%A'#( %:%#!"(%GA(#%:($%((%#%%#":"(#"@(&gt;%#" A$#9(%%!("("#%N%($($#((&gt;@9</w:t>
      </w:r>
    </w:p>
    <w:p>
      <w:r>
        <w:t>PPP</w:t>
      </w:r>
    </w:p>
    <w:p>
      <w:r>
        <w:t>344-35116 *737* # , */ *#! ,!*! #!, ,</w:t>
      </w:r>
    </w:p>
    <w:p>
      <w:r>
        <w:t>012 3 4 56 7)' 8</w:t>
      </w:r>
    </w:p>
    <w:p>
      <w:r>
        <w:t>89 $(("(#((&gt;@9</w:t>
      </w:r>
    </w:p>
    <w:p>
      <w:r>
        <w:t>'(..#(</w:t>
      </w:r>
    </w:p>
    <w:p>
      <w:r>
        <w:t>Q#</w:t>
      </w:r>
    </w:p>
    <w:p>
      <w:r>
        <w:t>:($#%</w:t>
      </w:r>
    </w:p>
    <w:p>
      <w:r>
        <w:t>#</w:t>
      </w:r>
    </w:p>
    <w:p>
      <w:r>
        <w:t>":#"."(:($%((N%%"%#.#$O:(%#:('(..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