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ATAS/46/2007 vom 11. Januar 2007</w:t>
      </w:r>
    </w:p>
    <w:p>
      <w:r>
        <w:t>GE Cour de justice, 2007-01-11, DE</w:t>
      </w:r>
    </w:p>
    <w:p>
      <w:r>
        <w:rPr>
          <w:b/>
        </w:rPr>
        <w:t xml:space="preserve">Quelle: </w:t>
      </w:r>
      <w:r>
        <w:t>https://mcp.opencaselaw.ch/entscheid/ge_gerichte_ATAS_46_2007</w:t>
      </w:r>
    </w:p>
    <w:p>
      <w:r>
        <w:t>FR: GE_GERICHTE ATAS/46/2007 du 11 janvier 2007</w:t>
      </w:r>
    </w:p>
    <w:p>
      <w:r>
        <w:t>IT: GE_GERICHTE ATAS/46/2007 del 11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"#$%$"&amp;''$ "#$"&amp;''(</w:t>
      </w:r>
    </w:p>
    <w:p>
      <w:r>
        <w:t>) *) + ) +* ,-. % // 0 &amp;''(</w:t>
      </w:r>
    </w:p>
    <w:p>
      <w:r>
        <w:t>!"#$!</w:t>
      </w:r>
    </w:p>
    <w:p>
      <w:r>
        <w:t>"# !%&amp; !! ' "#"</w:t>
      </w:r>
    </w:p>
    <w:p>
      <w:r>
        <w:t>( ))</w:t>
      </w:r>
    </w:p>
    <w:p>
      <w:r>
        <w:t>*</w:t>
      </w:r>
    </w:p>
    <w:p>
      <w:r>
        <w:t>) )</w:t>
      </w:r>
    </w:p>
    <w:p>
      <w:r>
        <w:t>+ , )* )</w:t>
      </w:r>
    </w:p>
    <w:p>
      <w:r>
        <w:t>!")(*-.!%(/0.1!</w:t>
      </w:r>
    </w:p>
    <w:p>
      <w:r>
        <w:t>) ) ), !2( .3!%(/45!6</w:t>
      </w:r>
    </w:p>
    <w:p>
      <w:r>
        <w:t>"$2"</w:t>
      </w:r>
    </w:p>
    <w:p>
      <w:r>
        <w:t>7584870338 07/ 1* 9&amp; :;#("9-( # 228""%(2":;#(%$($! 221!&gt;#;$ ?(""?"03D(0338!@%$@(!A;(" %(;"?"%$?C%2E 9&amp;&amp; $($!%"(%@((($""$" #;!F(?&amp;2"(";;#(" ?F"# #($"#((@A($ (("%$?C%2G"B=#%H"(#* ;!#"($"$2*%=&amp; 0&amp; #(( " A? " %$?C %2 " &amp; "% &amp;5*"HL #%("%$""?!#($"#((($ &gt;@#%&amp; (("%$?C%* 2G"B=#%H?$#%("%$*</w:t>
      </w:r>
    </w:p>
    <w:p>
      <w:r>
        <w:t>7584870338 47/ ?C %2 " "# ! :@AF @ ## ((?$% GC* ?#(("I,0/A333&amp;*H((;4-A090&amp;-/&amp; 5&amp;# GM"A )0/58-/5059-H((#(2* 2$%=","("$?C2"* G?;(2(; !2(.3!539- NH!F@##?$&gt;&amp;4*"(?$&amp; /&amp;#%((" @:(!%((" (F%(;%"F"22$(%(("(!;#($ " ? " #;$?(""? %"#"(2#$(##(="%(;" %(("(&amp;?(""AC2#("":;#( &amp; 4&amp; 2#$#(F:%"!"%:"$(#(%%(;:* @A##("(2("%(("(""#!:( "?$ @#% (("%$?C%* 2 #%( " %$?C %2 " "# !:@AF@##((?$% *C#%?#(("0/A3332&amp;*((;#(("4-A0902&amp;-/&amp; 5&amp; PC"#((@" S* T&gt;2@8!8335</w:t>
      </w:r>
    </w:p>
    <w:p>
      <w:r>
        <w:t>H!%?"#(=""(%* &lt;!2#$#(B(&amp;10"2$"$&lt;2$"$"9. :033/G,HL#$#""("@!#(2( #C"%?(%(;("("#"(L"( J( "$ &lt; 2$"$ % ? %( % ? $(@ B "("A(&amp;50,&amp;%$(J((%=%"* (!?@$###C"%?!"?(J(:(FA?&amp;</w:t>
      </w:r>
    </w:p>
    <w:p>
      <w:r>
        <w:t>;22=</w:t>
      </w:r>
    </w:p>
    <w:p>
      <w:r>
        <w:t>,,</w:t>
      </w:r>
    </w:p>
    <w:p>
      <w:r>
        <w:t>$"(E</w:t>
      </w:r>
    </w:p>
    <w:p>
      <w:r>
        <w:t>K) K %2#"%$(J(((2$B%(@PFP222$"$ "%;22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