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https://mcp.opencaselaw.ch/entscheid/ge_gerichte_ATAS_46_2004</w:t>
      </w:r>
    </w:p>
    <w:p>
      <w:r>
        <w:t>FR: GE_GERICHTE ATAS/46/2004 du 3 février 2004</w:t>
      </w:r>
    </w:p>
    <w:p>
      <w:r>
        <w:t>IT: GE_GERICHTE ATAS/46/2004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05,4</w:t>
      </w:r>
    </w:p>
    <w:p>
      <w:r>
        <w:t>5/6-750880 !#</w:t>
        <w:tab/>
        <w:t>6 "</w:t>
      </w:r>
    </w:p>
    <w:p>
      <w:r>
        <w:t>/9 $" ::::::::::. *</w:t>
      </w:r>
    </w:p>
    <w:p>
      <w:r>
        <w:t>;2" /,&lt;/. ( "" * ="".</w:t>
      </w:r>
    </w:p>
    <w:p>
      <w:r>
        <w:t>2"*</w:t>
      </w:r>
    </w:p>
    <w:p>
      <w:r>
        <w:t>)!*</w:t>
      </w:r>
    </w:p>
    <w:p>
      <w:r>
        <w:t>="</w:t>
      </w:r>
    </w:p>
    <w:p>
      <w:r>
        <w:t>! " &gt;:::::::::: % ? % "@+ ;)! / ;" /,,0. ( ? ) " ! "" 1 ( !AA"</w:t>
      </w:r>
    </w:p>
    <w:p>
      <w:r>
        <w:t>( !" B"41 !</w:t>
        <w:tab/>
        <w:t>C9 " . "</w:t>
      </w:r>
    </w:p>
    <w:p>
      <w:r>
        <w:t>==*</w:t>
      </w:r>
    </w:p>
    <w:p>
      <w:r>
        <w:t>"2" * (!"( *"" ( *""</w:t>
      </w:r>
    </w:p>
    <w:p>
      <w:r>
        <w:t>(!2" ( A&amp;")9</w:t>
      </w:r>
    </w:p>
    <w:p>
      <w:r>
        <w:rPr>
          <w:b/>
        </w:rPr>
        <w:t>E. 09</w:t>
      </w:r>
    </w:p>
    <w:p>
      <w:r>
        <w:t>; O 39 A"</w:t>
      </w:r>
    </w:p>
    <w:p>
      <w:r>
        <w:t>(*"" ( ! ( /&lt; 2" 0880 O I9 A</w:t>
      </w:r>
    </w:p>
    <w:p>
      <w:r>
        <w:t>" (</w:t>
      </w:r>
    </w:p>
    <w:p>
      <w:r>
        <w:t>)P 2 A</w:t>
      </w:r>
    </w:p>
    <w:p>
      <w:r>
        <w:t>* D (</w:t>
      </w:r>
    </w:p>
    <w:p>
      <w:r>
        <w:t>(*" ( 38 ; (1</w:t>
      </w:r>
    </w:p>
    <w:p>
      <w:r>
        <w:t>"A" "</w:t>
      </w:r>
    </w:p>
    <w:p>
      <w:r>
        <w:t>" (* (*</w:t>
      </w:r>
    </w:p>
    <w:p>
      <w:r>
        <w:t>"&amp; A*(* ( . %=U"L=A)" 6. 688I .</w:t>
      </w:r>
    </w:p>
    <w:p>
      <w:r>
        <w:t>" '"9</w:t>
      </w:r>
    </w:p>
    <w:p>
      <w:r>
        <w:t>(*"</w:t>
      </w:r>
    </w:p>
    <w:p>
      <w:r>
        <w:t>D @*9</w:t>
      </w:r>
    </w:p>
    <w:p>
      <w:r>
        <w:t>*" (" K C "(") ' )P (*""</w:t>
      </w:r>
    </w:p>
    <w:p>
      <w:r>
        <w:t>(*" &amp; "</w:t>
      </w:r>
    </w:p>
    <w:p>
      <w:r>
        <w:t>"</w:t>
      </w:r>
    </w:p>
    <w:p>
      <w:r>
        <w:t>(</w:t>
      </w:r>
    </w:p>
    <w:p>
      <w:r>
        <w:t>(*"" )*O &amp;C '</w:t>
      </w:r>
    </w:p>
    <w:p>
      <w:r>
        <w:t>) "A " " 2" ((</w:t>
      </w:r>
    </w:p>
    <w:p>
      <w:r>
        <w:t>(*""O C</w:t>
      </w:r>
    </w:p>
    <w:p>
      <w:r>
        <w:t>"@</w:t>
      </w:r>
    </w:p>
    <w:p>
      <w:r>
        <w:t>(</w:t>
      </w:r>
    </w:p>
    <w:p>
      <w:r>
        <w:t>* 9 %"</w:t>
      </w:r>
    </w:p>
    <w:p>
      <w:r>
        <w:t>*"</w:t>
      </w:r>
    </w:p>
    <w:p>
      <w:r>
        <w:t>"</w:t>
      </w:r>
    </w:p>
    <w:p>
      <w:r>
        <w:t>" ** ***</w:t>
      </w:r>
    </w:p>
    <w:p>
      <w:r>
        <w:t>C &amp;C</w:t>
      </w:r>
    </w:p>
    <w:p>
      <w:r>
        <w:t>C "4(.</w:t>
      </w:r>
    </w:p>
    <w:p>
      <w:r>
        <w:t>"&amp; A*(* (</w:t>
      </w:r>
    </w:p>
    <w:p>
      <w:r>
        <w:t>"1</w:t>
      </w:r>
    </w:p>
    <w:p>
      <w:r>
        <w:t>)P" (2 (* "2&amp;9</w:t>
      </w:r>
    </w:p>
    <w:p>
      <w:r>
        <w:t>*" (</w:t>
      </w:r>
    </w:p>
    <w:p>
      <w:r>
        <w:t>"</w:t>
      </w:r>
    </w:p>
    <w:p>
      <w:r>
        <w:t>+ ( 2. )"</w:t>
      </w:r>
    </w:p>
    <w:p>
      <w:r>
        <w:t>;" . "" )</w:t>
      </w:r>
    </w:p>
    <w:p>
      <w:r>
        <w:t>(*"" )*</w:t>
      </w:r>
    </w:p>
    <w:p>
      <w:r>
        <w:t>P2 ( )</w:t>
      </w:r>
    </w:p>
    <w:p>
      <w:r>
        <w:t>* * '*("*</w:t>
      </w:r>
    </w:p>
    <w:p>
      <w:r>
        <w:t>B 9 /30. /86</w:t>
      </w:r>
    </w:p>
    <w:p>
      <w:r>
        <w:t>/87 C9</w:t>
      </w:r>
    </w:p>
    <w:p>
      <w:r>
        <w:t>@AA" K " %</w:t>
      </w:r>
    </w:p>
    <w:p>
      <w:r>
        <w:t>*"( K &amp; %</w:t>
      </w:r>
    </w:p>
    <w:p>
      <w:r>
        <w:t>* "4;" K</w:t>
      </w:r>
    </w:p>
    <w:p>
      <w:r>
        <w:t># $</w:t>
      </w:r>
    </w:p>
    <w:p>
      <w:r>
        <w:t>" A ( * D</w:t>
      </w:r>
    </w:p>
    <w:p>
      <w:r>
        <w:t>"A"* ' " "" )P? PAA" A*(* (</w:t>
      </w:r>
    </w:p>
    <w:p>
      <w:r>
        <w:t>"</w:t>
      </w:r>
    </w:p>
    <w:p>
      <w:r>
        <w:t>@AA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