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ATAS/469/2015 vom 24. Juni 2015</w:t>
      </w:r>
    </w:p>
    <w:p>
      <w:r>
        <w:t>GE Cour de justice, 2015-06-24, FR</w:t>
      </w:r>
    </w:p>
    <w:p>
      <w:r>
        <w:rPr>
          <w:b/>
        </w:rPr>
        <w:t xml:space="preserve">Quelle: </w:t>
      </w:r>
      <w:r>
        <w:t>https://mcp.opencaselaw.ch/entscheid/ge_gerichte_ATAS_469_2015</w:t>
      </w:r>
    </w:p>
    <w:p>
      <w:r>
        <w:t>FR: GE_GERICHTE ATAS/469/2015 du 24 juin 2015</w:t>
      </w:r>
    </w:p>
    <w:p>
      <w:r>
        <w:t>IT: GE_GERICHTE ATAS/469/2015 del 24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 déposée par ÖKK Kranken- und Unfallversicherungen AG (anciennement HOTELA caisse maladie-accidents de la société suisse des hôteliers) à l’encontre de A______ SA.</w:t>
      </w:r>
    </w:p>
    <w:p>
      <w:r>
        <w:rPr>
          <w:b/>
        </w:rPr>
        <w:t>E. 2</w:t>
      </w:r>
    </w:p>
    <w:p>
      <w:r>
        <w:t>Condamne ÖKK Kranken- und Unfallversicherungen AG (anciennement HOTELA caisse maladie-accidents de la société suisse des hôteliers), et A_______ SA au paiement par moitié chacun des frais du Tribunal arbitral de CHF 500.- et de l’émolument de Justice de CHF 500.-.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t>La greffière</w:t>
      </w:r>
    </w:p>
    <w:p>
      <w:r>
        <w:t>Irene PONCET</w:t>
      </w:r>
    </w:p>
    <w:p>
      <w:r>
        <w:t>La présidente suppléante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