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ATAS/469/2004 vom 14. Juni 2004</w:t>
      </w:r>
    </w:p>
    <w:p>
      <w:r>
        <w:t>GE Cour de justice, 2004-06-14, DE</w:t>
      </w:r>
    </w:p>
    <w:p>
      <w:r>
        <w:rPr>
          <w:b/>
        </w:rPr>
        <w:t xml:space="preserve">Quelle: </w:t>
      </w:r>
      <w:r>
        <w:t>https://mcp.opencaselaw.ch/entscheid/ge_gerichte_ATAS_469_2004</w:t>
      </w:r>
    </w:p>
    <w:p>
      <w:r>
        <w:t>FR: GE_GERICHTE ATAS/469/2004 du 14 juin 2004</w:t>
      </w:r>
    </w:p>
    <w:p>
      <w:r>
        <w:t>IT: GE_GERICHTE ATAS/469/2004 del 14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"#$%$"&amp;''&amp; "%$("&amp;''% )) ) * )* * $+ *, #% - &amp;''%</w:t>
      </w:r>
    </w:p>
    <w:p>
      <w:r>
        <w:t>.......... !</w:t>
      </w:r>
    </w:p>
    <w:p>
      <w:r>
        <w:t>!</w:t>
      </w:r>
    </w:p>
    <w:p>
      <w:r>
        <w:t>* * /)"#!$%#&amp;! '()*+'(,- #!#./</w:t>
      </w:r>
    </w:p>
    <w:p>
      <w:r>
        <w:t>0(12103++3 430(+4 0 (5 &amp;./ 6.)(73*.#/&amp;8# 6.)(797 : ##4.;./6#(7' ? 6#! /!/ &amp; .###/ 8$&amp;(73*:(797!@ &amp;(711:(7 #6#!&amp;?!!#&amp;?G$&amp;19 5&amp;!#&amp;#&gt;#!&amp;) #"#!# 8 !GH/&amp;!#6&amp;(2 &amp;.#4/ &amp;/ &amp; !#!# &amp; 31 / 6 . F &amp;/!.#!&amp;1+I912"5&amp;/&amp; !#!# &amp;?G$&amp;J2(K ! ! &amp; 3 88/.!##/!#!#&amp;#&gt;/&gt;!/!#! 8!## &amp;&amp; !#!# &amp;!8/# &amp;&amp;(=6#(727 '( ! )(797!&amp;(8!.)(711'( L!(7 ?6#!8&amp;! B!#D&amp;"#!&amp; &amp; !#!# 5 !!#!8?6 #8 !#/&amp;(=6#(727 '( 6.) (7975 ! #&amp;#&gt;/ 6 # !#/ : ? B &amp;! 8/# &amp;&amp;(8!.)(711'( L!(7 /8 A!6##! 6# &amp; 8/!# !H#&gt; # %&amp; &amp;/8&amp;! &amp; /8!.!8 #!#&gt;"/&amp;/5B &amp;#8#!H$! ! &gt;!# #/A !#!# B5#8/#/&gt;8#.!&amp; !#!# B &amp; /8 A 6#! # ! &gt;? ?6#! 8 : ?&gt;#!!:?/8 &gt;&amp; !#!# .8/.!#5 95 ..## &amp;/(2.#3++3 #A8#!#": !5</w:t>
      </w:r>
    </w:p>
    <w:p>
      <w:r>
        <w:t>!..! 6/ &gt; 4# 6#! !#/ &amp; 6.) (797 : L! (711 ! &amp;? ! )(717:&amp;/.)(7*7&gt;# &amp;##!:?88#!# &amp;?/H&amp; !375 M. #6#!/!/8# #&amp;/!# 8 .) ?!593&amp;D$.!?46##!6#6!C#4 8D BE!(3. #?6#!/!/ ?!593&amp; B5 &gt;# #! /&amp; !#!# .&gt;! #!&amp;8!.)(711:8!.)(717 ! #! &amp;L ?""## : ? "!!#65 ""! ?/!#! &gt;?: .8!&amp;(7 #6#! "//&gt;#!/&amp;?/:?/8 !#6 &amp; ! = #!&amp; .###/:?/!$6#!&amp; !#!# 5</w:t>
      </w:r>
    </w:p>
    <w:p>
      <w:r>
        <w:t>0(12103++3 4'0(+4 15 #&amp;3 /.#!# 5</w:t>
      </w:r>
    </w:p>
    <w:p>
      <w:r>
        <w:t>/$/ &gt; ! #!/ H6/!#&gt; ?6#! 8 ! #" ./ /8 A &amp; ?""##!# "!!#6&amp;/8 :? B4 #(711 &amp; $$.!6#&amp; "/&amp;/!# #(7*2 &amp;?!/6#$ &amp;? &amp; &amp;3* 6.)(7*' !?&amp;H/# !&amp;#6:? "!!#6 B ! &amp; /8 &amp; !#! # : ?/!$ )#$! #.! / CB *'(5((3E5 8/#/ &gt; " !# # &amp; /8!.! "/&amp;/ &amp; ""# /!$D 6#! /!/ .# ! &amp; ? &amp; .!# / ##&gt;/8 #&amp;" !#"N# !6#!:D6 &gt; ) !&amp; 8/!# !H#&gt;# 6#! /!/ ! ! #.8.! )#/5 # 6#! 8 # &amp;/:? ""#"/&amp;/&amp;8 : #&amp;!/&amp;3 /&gt;?#?/!#!8 .8/!!.!#D&amp; ! B&amp;8 "/&amp;/!&gt;?##! #! #&amp;3 ?# ?#!6#! 8 : &amp;.&amp; &amp; 8 &amp; 8 /&amp;&amp; 5 *5 ##&amp;#&gt;/(+=#3++3&gt;8/# &amp;&amp;?&amp;(711:(7 ??6#!8&amp;?! )6!# : " .5 A8 /&gt;.!&amp;8 6#!8 )).!&amp;"#!&gt; !! /8 A?6#!8/!/ !.!#" ./&amp;&amp; #! . .!&amp;&gt;#!!B#(7115 75 #/8 &amp;:?O 8 #&amp;3 "/&amp;/!# # ! 8 8!##D.! /8!.! 8 #!#&gt; "/&amp;/ /!#! 8 ) &amp; 8 )D. B &gt;# ? 8#! ! &gt;?# &amp;.&amp;#!/8!# 5 (+5 3=#! 3++3 ?O #&amp;#&gt;/ : #&gt;6# =#&amp;#&gt;&amp;/8!.!"/&amp;/&amp;"#C#48DOOE/!#! .8/!!8 !#! &amp; 8/!!# /8!# &amp;? &amp; ..$ : ? ! &amp; "/&amp;/!# 5 ((5 6# =#&amp;#&gt; &amp; OO &amp;/ (9 L! 3++3 # : # 5 8#!&amp;&amp;.&amp;&amp;&amp;/&amp; ..$.! .&amp; /8 5 8/)##&amp;#&gt;/&gt;# ..## #!&amp; 8/#. &amp;#"##!"6&amp;&amp;.&amp;/## 8#8 # 6#!&amp;? !# 8 /&amp;8 )##!/&amp; ? !!&amp;6#&amp;#!&amp;&gt;5#6#=#&amp;#&gt;&amp;OOA8#&gt;/&gt; ? &amp; &amp;3* 6.)(7*'" &amp;#!&amp;#8 #!# !#! #&amp;</w:t>
      </w:r>
    </w:p>
    <w:p>
      <w:r>
        <w:t>0(12103++3 420(+4 . &amp;#"#!# &amp; ! : 6! B &amp; ?/8 &amp;? 8 /5 &amp;/)! &amp; / &gt;!46#$! =#8&amp;6#! "#./&gt;/$#.&amp; B8/6 F#!8 &gt; .# /!#! 6! 8 ? B &gt; &gt;#!/ &amp;?/ ?/!&amp; ! .!#&gt;.!:?/8 C.$&amp; #"/&amp;/&amp;(2.(7*'OO(7*' ( # .8##! 8 .! ? &amp; &amp;#!# &amp;?=!!#.!C&amp; .## !#6#!/!#6B#!6#:?/!$8 .8 FB#&gt;#/!#)E5#!!# =#&amp;#&gt;!&gt;&amp;/#!#4 &amp;6#!/!/ "#./8#)"/&amp;/&amp; !..!&amp; Q ?/ !6##! 8 .8! &amp;? .8 F B# &gt;# /!#)#!5 ?/8 ! 6! &amp; !! #!!# &amp;6#! &amp;H/ : ? "!!#6 8 /6#! &amp; / &amp; !#!# .&gt;! &amp; #D &amp;?5 !" # #"/&amp;/&amp; .$&amp;(2.(7*' ! #!/&amp;? B!8/!!# #:?/!$?#!=.# " #&amp;#&amp;#!# 8/##!!# &amp;?/8 !#!.;.#/ !&amp;&gt;4#/!#!/$.!/8 .#COO(7*'( ?'(&amp;/.)(7*9&amp;? &amp;.&amp;&amp;?&amp;H/# !&amp;#656!&amp;8##8 &gt;?!/ #$ #&amp; #!&gt;!# 8)#/&amp;D$6#!8 ""!&gt; /8 A8 6#!8/6 #&amp;#$ &amp;&amp;#8 #!# 6#$5D 6#=#&amp;#&gt;&amp;OO "/&amp;/!# H6/!#&gt; ?6#! ..#!###!&amp; !&gt;?8 6#!8;!HH/ 8 )##!/5 (35 # &amp; ( &amp; OO # 8#!/&amp;!.&amp;&amp;.&amp;8/#!&gt;?##/!#! #.8 #) &amp; S! . &amp;#"#!# /$ &gt;!# 5 = !/ &gt;?# 88!#!:&amp;#!# &amp; 8/!# !H#&gt;#&amp;8/6#!.8 6 ) ! &amp; 8 )D. #/ A !#!# B ## &gt; &amp; ?A#!&amp;? &amp; &amp;3* 6.)(7*'5B #!!&gt;!# &amp;6#! ;!!H/&amp;8#!&amp;?/&gt;#!/!&amp;?/!H#&gt;5 ('5 # ?! &amp;/!.#/ 3 ! ) 3++3 ?/H$ &amp; # ! # ! 6# =#&amp;#&gt; &amp; OO A8 ! &gt;? .#!#!&amp;/## &amp;26#3++35 )</w:t>
      </w:r>
    </w:p>
    <w:p>
      <w:r>
        <w:t>0(12103++3 490(+4 (5 E #$6 #? $#!# =&amp;###CE/!/. &amp;#"#/!#!#!/ &amp;D ( L! 3++' #) ! &amp; # C!5 ( !5 E5 ;!&amp;'+.3++28&amp;!#)&amp;.##!!#"C#48D E !!/&amp;? ""##!/&amp;?!5(!5 #&amp;/!&gt; B6#!/!/ //6# !# &amp;?!5('(&amp; !#!!# $6 #4! 45 )EO !&amp; !!&gt;!! # #!#!#)&amp;/ A. !#"#6!T 4"#$8&amp;&amp;#8 #!#"&amp;?;!5&amp;#8 #!#"&amp;?=$.! 8!&gt;/#?! #!/&amp;H =$/! . !#"5?! #!/&amp;H =$/ ?/!&amp; : A4# &gt; &amp; . Q &amp;#8 #!#" F 6 # A8/.!! Q#88 !!:&gt;!# #!#$#C O71379PU88 /# &amp; &amp; #! &amp;.##!!#" 2D. /&amp;#!# (77( 85 32* P -)H#&amp; &amp; #! =&amp;###8#6/#(7*(85'('!5E5 4I! #!/&amp;H =$/6!&gt; #&gt;?# #!&gt;8 . F&gt; !#)8 6#!A.#C"5U88 85#!58539(E5#88S!?8D &amp; !A&gt; &amp;6#!!.;.8 6#!:? # &amp;? #!=!/8 6# !# &amp;&amp; #!8 #!#&gt; !;!/&amp; #&amp;? !!"#A!&amp;!&amp; ?/!# &amp; =$ B !R !#!!# #!/ &amp; # #!#!!!!=#&amp;#!# 5 4 # # !#!!# #! ;! &amp;// 5 B ?! 8# 88#!# &amp; 4# ! )C"54ON # )!&amp;!!H! &amp;BH%#M6 5(77(85( ? !#)&amp; #!D$$//&amp;?$#6!88!##D.! &gt; /&gt;&amp;?!# ) 6#!! !/$#.=#&amp;#&gt;C O ((3'('E5!.#"!.!##&amp;D &gt; #&amp;/!! 8#&gt;&amp; ?;!&amp; 6#!:#?A#!&amp;?=#&amp;#!# &gt;#" !# &amp;8#( L!3++'&amp;/=:!&amp; !=$!#!###&gt;=$88/! !/!/ /$#D.!/5 E BA.#&amp;? ""# .8/!P6?;!&amp; &amp;'+.3++2 #!=&gt;?: A#!#/$.!:6/#"# " .#!/:?!5('(!</w:t>
      </w:r>
    </w:p>
    <w:p>
      <w:r>
        <w:t>&amp; #?#!#!!5 B ! =#&amp;#!# &amp;.##!!#68/# &gt;?!#!&amp; &amp; .#8!##&amp; #5F#&amp;88&gt; ?!5 9 ! #!#! !#) &amp; &gt;# !! #! #&gt; &amp; &amp; .# &amp; #5!!&amp;#8 #!# /$"/&amp;/ )#$! :$ 8</w:t>
      </w:r>
    </w:p>
    <w:p>
      <w:r>
        <w:t>0(12103++3 410(+4 ! ! !!#A&amp; # .;.! #! !!#A=&gt;: /8!#:D6!&amp;#6 ..## ! &amp; ! 5?! ##8 /8 &amp;:?A#$8 /8 #"/&amp;/&gt;/$#!$6 # // B5 B ?!5('(5(! J #/!)#!&amp;!#)A8.!8 =$ ! ! #6# ! 8/P D$ .) ? $#!# =#&amp;#!# ! .8/!K5 &amp;/!# &amp; (7 # &amp;##5 D$&amp;?#!8/!!# 8.!!!=$&amp;&amp;/$$&amp;?&amp;#8 #!# ! T &amp;# 8! # : #!8/!!# #!!/ H#! #&gt; !// $#&gt; F!/.!#&gt;&amp; .5=$&amp;68!#8# #!#.!&amp; !A!#&amp; #5 &amp; ;!&amp;'+.3++2 #&amp;//&gt;!A! &amp;?!5('(53! ##!8&amp;88 &amp;?!!#)A!!! &amp; &amp; #! &amp;.##!!#"P # #!8/!/ J !#)K .. #$#"#! J!#)K5?!5('(53! 8/#&gt;!#) &amp;.##!!#" ! #!#!/ J&amp; Q # 8/6 #!K5 ?! &amp;# &gt; /#.! ! &amp; !!#A &amp;.##!!#" D6 &amp;?! =#&amp;#!# 5 ##?#!8/!!# #!!/8.!:&amp; &gt;!.JK &amp; #!;!&gt;#"#/$..!#.!&amp;?!##&amp;/!.#/5 ! F ! &amp; ! "#./ 8 #!8/!!# H#! #&gt; ! !// $#&gt;5 /! &amp; !6A 8/8! # C/. # &amp; &amp; # V 4(7 /$#!(7 # 6#! : S! &amp; ! &amp;/## &amp; &amp;/8!.!5 ?/!#! 8&amp;!8&gt;!# &gt;.8.! #!$//# 8 &gt; !#)?/!#!6&amp; !/&amp; .8/!&amp;?!!#)!# 5/!#!/6#&amp;!&gt;!# ..## 8/#&amp;6#!)#! !..!# &amp; .8 #!# 8!##D C .8 #!# 8#!# A8!WE5 B /. # &amp; &amp; # 85 99 /8!# ! .8/!K5 D ( =6# 3+++ /!/ .# )//"# &amp;? $// &amp; .8/!5 ! ## &amp;6 =#&amp;#!# &amp;.##!!#6 8/# &amp; &amp; #! .. C!5 91 E5 6 .#!# &amp; ..## &amp;</w:t>
      </w:r>
    </w:p>
    <w:p>
      <w:r>
        <w:t>0(12103++3 4 ##!.8;H//$#!&gt;&gt; /8!&amp;&amp; "# .8/!.!#D&amp;? #=&gt; :&amp;/6 : ..## &amp; :=#&amp;#!# &amp;.##!!#68/# B? 5 B#? &amp;6#!#6?#!8/!!# &amp; &amp; ;!&amp;'+.3++2 .! B .# /$.! ! ! ! ..## &amp; 8/#F .8#!!H/ #4.;.#!# !#!!# 5 ?.#"!.!8/!/)!6#/8/$#!5 6 &amp; &gt;# 8/D&amp; /!# &amp; B 88#!# &amp; ! " .: !#!!# $6 #5 ?/!# &amp; =$ F! 8 # /!/ / 8 #) "/&amp;/&amp; ;!&amp;3 !!!# .!#D&amp;I46##!6#6!C"5!#91 E5B .8/!8 =$&amp;&amp;?8D!##/!)#5 '5 #"/&amp;/8!#$//&amp;&amp; #!&amp; #&amp;1 ! ) 3++3C E!!/6#$(=6#3++'!S!. &amp;#"#!# &amp; .)&amp;#8 #!# /$&amp;&amp; .#&amp;?4#6#&amp;#!/5 &amp;?8D!/. #/$#8&amp;#8 #!# &amp; B6#$=&gt;? '( &amp;/.) 3++3 /$&amp; 8##8 &gt; D$ 88#) ! 6#$ . .! Q "#! =#&amp;#&gt;.! &amp;/!.#! ! 8 &amp;#! C O (3 /D$$//&amp;?8D?/!!&amp;"#!A#!!. .! Q &amp;/## #!#$#/!/&amp;C O(3('11 #&amp;5()E5&amp;#8 #!# /$8!#! !#!/#48D&amp;#!5 25 " ./.!:?!5*2 B#!//86!&amp;!!= &amp;D !#"#!# #!=! ! &amp;/## &amp; # &amp; .8!# 8#6!&amp;&amp;#! #5 !=!/(26#3++3 !&amp;/## &amp;#&amp;(.#3++3 !&amp; 6)" .5</w:t>
      </w:r>
    </w:p>
    <w:p>
      <w:r>
        <w:t>0(12103++3 4*0(+4 95 8!###!#$8 !8/#/.!8# .8!&amp; &amp; !#!# !8/# &amp;&amp;(8!.)(711'( L!(7 !/= #!:?/!$5. Q!//.! &amp;&amp;! B&amp; !!&gt;?#88#!&amp;&amp;/## #!#$#&amp;26#3++3! #A8#!#"&amp; ..## &amp;(2.#3++3 !8 !!/# !88#&amp;8/!=$.!5 15 B &amp;#8 #!# !#! #&amp;. &amp;#"#!# &amp; &gt; #! G$ C#/ (ET ".. &amp; .###/ : ?/!$ &gt;# ! .#/ : !#! # )#$! #.! / C#!!5 E ".. &gt;# !/#.! ! .8# !! &amp;#!# C#!!5 )E5 B# &amp;HD ".. ! /8!/ / 8 !.8 &amp;! &gt; /!#! .#/ : ?/!$ : !#! # )#$! #.! /5 ? )#$!# &amp; 8F &amp; !#!# .. 8 !R! ( =6# &amp; ?/ &amp; &gt; &amp;.&amp; &amp;?&amp;H/# /!/ &amp;/8 / C#/3E5 88 ! &amp;? /! !#6.!// 6/$.!/6/.!66!?!/6#$&amp;8/! &amp;#8 #!# 5 !" # 8!!# ! $.!!# &amp; 8!!# ! &amp;/&gt;&amp;D&amp;!&amp;!!!/6#$C#/'E5 #"/&amp;/ D$&amp;/!# !..!""!&amp;H$.!&amp;?/!!#6#&amp;#!// ##&gt;8 /&amp;&amp;#!//58!/!&amp;!!8 #)##!/&amp;?&amp;H/# A B# &gt;# ! /!#! .#/ 6 /!$ 8!#&amp; )#$! #.!/C#/2E5 ? &amp; &amp; 3* 6.) (7*' ! ?&amp;H/# !&amp;#6 : ? "!!#6 B ! &amp; /8 &amp; !#! # : ?/!$ )#$! #.!/C#48D? &amp; PB*'(5((3E!/6#$ (=6#(7*28/6 #!&gt;#&gt;# !&amp; .###/:?/!$! ! .#/ 6 !#! # )#$! #.! / 86! &amp;H/ !&amp;#6.!:?"!!#6&amp; !#!#/#&amp;!:?/!$ C!5 ( #!!5 &amp; ? &amp; E5 # ".. &gt;# &amp;/#! &amp;H/ !&amp;#6.!:?"!!#6&amp; !#!#:?/!$&amp; #6! 6 F&amp;.&amp;&amp;?##'(&amp;/.)(7*98!&amp;:##&amp; .8!# &gt;? !:. .!4:&amp; .##B#C!53#/ ( #!!5 ) &amp; ? &amp; E5 ?!5 ' #/ ( &amp; ? &amp; 8/6 #! &gt; &amp;.&amp;&amp;?&amp;H/# !&amp;#68/!/8&amp;"..&gt;#! H!8 ! &amp; 6## &amp;?#6#&amp;#!/ &gt;# ? ! 8 &amp;.&amp;/ 6.! &amp;? !! !A.#/!!#!/8##&amp; .8!# 54# #$ ?8!!# " &amp; &amp;.&amp; &amp; &amp;/## =!! : P&amp;?8!!# .!# &amp;!&amp;D&gt;?&amp;.## 8&amp;</w:t>
      </w:r>
    </w:p>
    <w:p>
      <w:r>
        <w:t>0(12103++3 470(+4 ""!5###!.;.!.8&amp; .8!#&amp;#6#&amp;&amp;?/ 8/# &amp;&amp;?/! !#6.! 5 # 8##8$//&amp;&amp; #!C O(3233+ #&amp;53)6 /"/E8!!#8 "#!&amp; #$ &amp;&amp; #!5 8? &amp; &amp;3* 6.)(7*'&amp; B8)#/&amp;D$ &amp;#&amp; #" )#$! #8 8!##88#!# &amp; !5 2 !5 ) ! " * ! 7 &amp; # "/&amp;/ &amp; (3 . (72* !#6 : " )#$! # &amp; # F!/.!#&gt; &amp; # ! &amp; &amp; (*2* : (72 ?:&amp;!!#.&amp;?&amp;H/# !&amp;#6&amp;'(&amp;/.)(7*9C(727(13 #F!6##!6#&amp; 8/!# !H#&gt;#5!! ! !! 8/# &amp; ! ? 8 !#/ : ?46## ! 6#6!5 !" #&amp;! B#(7 "/&amp;/!# 6#!"!#6.! .#&amp;!##" ./&amp;!! 8 #)##!/5 !" ###&gt;?A8 /8!!#8 "#!&amp; #$ &amp;&amp; #! &amp;?!!&gt;&amp;#8 #!# /$! 8#&gt;6#!/!/8)#//$#D.! &amp;#&amp; #!6#!&amp; " )#$! #8 !5D " ! &amp; !! &gt; ! #! .) &amp; !#!# &amp;!/(711:(7 #8/D&amp; !=!/5</w:t>
      </w:r>
    </w:p>
    <w:p>
      <w:r>
        <w:t>0(12103++3 4(+0(+4</w:t>
      </w:r>
    </w:p>
    <w:p>
      <w:r>
        <w:t>) * 0 ) * )* *</w:t>
      </w:r>
    </w:p>
    <w:p>
      <w:r>
        <w:t>12343 5 633 3 7! #$&amp; 8 43</w:t>
      </w:r>
    </w:p>
    <w:p>
      <w:r>
        <w:t>(5 N #! P 43</w:t>
      </w:r>
    </w:p>
    <w:p>
      <w:r>
        <w:t>35 =!!P '5 #!&gt;8 /&amp;!$!#!P 25 " . 8!# &amp; &gt;? 86! " . ! 8/! ;! &amp; &amp;/# &amp; '+ = &amp;D !#"#!# 8 8# ..&amp;/ &amp;/ #) "/&amp;/ &amp; BH%#MH "&gt;# 1 1++2</w:t>
      </w:r>
    </w:p>
    <w:p>
      <w:r>
        <w:t>! # A.8#5 &amp;/# 8! ;! 8 $/5 ./. # &amp; #!T E #&amp;#&gt; A!.!&gt;&amp;/## !&amp;/# )!##!8&amp;&amp;/## !!&gt;/P )E A8 8 &gt; . !#" # !#. 8 6 # &amp;.&amp; !! ! &amp;/## P E 8 ! #$! &amp; 8/!!5 B# ./. # !#! 8 ! # //.! /.// !! E )E ! E #4&amp; #)"/&amp;/&amp;8 8!.!#D &gt;?# &amp;6&amp;/#6)5./. #&amp; .!# . F &amp; 86 &gt;# ! = #! ## &gt; &amp;/## !!&gt;/ ! ?6 88 &amp; &gt;/!/A8/&amp;#/ !C!5('3(+1!(+*E5</w:t>
      </w:r>
    </w:p>
    <w:p>
      <w:r>
        <w:t>$""#DT</w:t>
      </w:r>
    </w:p>
    <w:p>
      <w:r>
        <w:t>FB</w:t>
      </w:r>
    </w:p>
    <w:p>
      <w:r>
        <w:t>/#&amp;!T</w:t>
      </w:r>
    </w:p>
    <w:p>
      <w:r>
        <w:t>/#</w:t>
      </w:r>
    </w:p>
    <w:p>
      <w:r>
        <w:t>/!#4=#!T # -</w:t>
      </w:r>
    </w:p>
    <w:p>
      <w:r>
        <w:t>8# " .&amp;8/!;!! !#"#/A8!###&gt;?:?""#"/&amp;/ &amp; #8$""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