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ATAS/468/2023 vom 19. Juni 2023</w:t>
      </w:r>
    </w:p>
    <w:p>
      <w:r>
        <w:t>GE Cour de justice, 2023-06-19, FR</w:t>
      </w:r>
    </w:p>
    <w:p>
      <w:r>
        <w:rPr>
          <w:b/>
        </w:rPr>
        <w:t xml:space="preserve">Quelle: </w:t>
      </w:r>
      <w:r>
        <w:t>https://mcp.opencaselaw.ch/entscheid/ge_gerichte_ATAS_468_2023</w:t>
      </w:r>
    </w:p>
    <w:p>
      <w:r>
        <w:t>FR: GE_GERICHTE ATAS/468/2023 du 19 juin 2023</w:t>
      </w:r>
    </w:p>
    <w:p>
      <w:r>
        <w:t>IT: GE_GERICHTE ATAS/468/2023 del 19 giugno 2023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Partant le recours sera partiellement admis, la décision litigieuse annulée et la cause sera renvoyée à l’intimée, dans le sens des considérants. La recourante obtenant partiellement gain de cause, une indemnité de CHF 2'000.- lui sera accordée à titre de participation à ses frais et dépens (art. 61 let. g LPGA ; art. 6 du règlement sur les frais, émolument et indemnités en matière administrative du 30 juillet 1986 [RFPA – E 5 10.03]). Pour le surplus, la procédure est gratuite (art. 61 let. fbis LPGA).</w:t>
      </w:r>
    </w:p>
    <w:p>
      <w:r>
        <w:t>A/4232/2022 - 13/13 -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