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ATAS/468/2006 vom 3. Mai 2006</w:t>
      </w:r>
    </w:p>
    <w:p>
      <w:r>
        <w:t>GE Cour de justice, 2006-05-03, DE</w:t>
      </w:r>
    </w:p>
    <w:p>
      <w:r>
        <w:rPr>
          <w:b/>
        </w:rPr>
        <w:t xml:space="preserve">Quelle: </w:t>
      </w:r>
      <w:r>
        <w:t>https://mcp.opencaselaw.ch/entscheid/ge_gerichte_ATAS_468_2006</w:t>
      </w:r>
    </w:p>
    <w:p>
      <w:r>
        <w:t>FR: GE_GERICHTE ATAS/468/2006 du 3 mai 2006</w:t>
      </w:r>
    </w:p>
    <w:p>
      <w:r>
        <w:t>IT: GE_GERICHTE ATAS/468/2006 del 3 maggio 2006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"%4 D&amp;90//6&amp; ! ( &amp; !" 4 &amp;"&amp;"%%"?%&amp;&amp;?4(&amp;'&amp;&amp;%,: %*7% &amp;&amp;8&amp;"&amp;90D%&amp;!90//6%&amp; # %"&amp; +# ,: &amp;,%" 4 &amp; "&amp; 4( '&amp;&amp;!&amp;,:%&amp;F&amp;':"&amp;:!&amp;&amp; 8C&amp;E4(?1!% (%&amp;,&lt; 1$67!" %"4 C(:&amp; (&amp;'&amp;!E&amp;4(C&amp; &amp;9&amp;4 (F&amp; ( "!%&amp;:&amp;!</w:t>
      </w:r>
    </w:p>
    <w:p>
      <w:r>
        <w:t>5066150//6 $.5-0$ ("&amp;:$E&amp;7(&amp;K&amp;",J%&amp;&amp;E4&amp;? ' (%&amp;,&lt; &amp;&amp;!&amp;%?% -/7 (&amp;%4 &amp;" &lt;&amp;&amp; %9&amp;"!:" &amp;&amp; "%&amp; (&amp;!9:%" 8 (%" 4&amp;&amp;&amp;9 ($!F!7*%":4&lt;'4 ( &amp;' %" ( "!%&amp;$E&amp;?% B &lt; &amp;%&lt;(&amp;'&amp;I &amp;!9&amp;94 ( &amp;&amp;?% ,:%9&lt;!7 0A7 '&amp;"? "&amp;!*&lt;' 1'!90//6 4 &amp; # %"" 4 &amp;'&amp; %9 &amp; &amp;'&amp; !E &amp; "!"" %%C 4 4 %&amp; "&amp;7%" (%&amp; (&amp;7*8 ' &amp; + O &amp; 4%&amp;' &amp;#&amp; &lt; ": C!%&amp;&amp;4"C&amp;'&amp;%%"4(&amp; % %&amp;9 (!" ("&amp;&amp; &amp;" (" :" 4 '!9%"% "&amp;7 017 "&amp; *&amp;"&amp;"!!4"&amp;2'!90//67 067 % ' ":" %&amp; 4 ""!&amp; %&amp;&amp; "&amp;&amp; &amp;%&amp;&amp;4 9 %&amp; &amp;$ %&lt;7</w:t>
      </w:r>
    </w:p>
    <w:p>
      <w:r>
        <w:t>!</w:t>
        <w:tab/>
        <w:t>#) -7 :';:&amp;E =&gt;"&amp;"! 8"&amp;&amp;&amp;" &lt; -G&amp;0//A 9&amp; !%" 6E: &amp;%" &amp;&amp;'$%" &amp;6%%"&amp;&amp;-.E:=&amp;7-&amp;7 &amp;6. &gt;7 *&amp;?;&amp; ;"&amp; -.E:% 98" " 0DE'0//1= +-A/-/.&gt; :' %&amp;"-A8"' %&amp;&amp;&amp;:&amp;%!&amp;&amp;&amp; 9&amp; ": ? &amp; E: &amp;&amp; ;&amp;&amp;&amp; ;"&amp; 'CE:7 07 8!"!&amp; ? (&amp;7 6. 7 - &amp;7 ,7 6 9 &amp; )&amp;&amp;4 &amp;&amp;&amp;%"'?;&amp; 6. 8" "%&amp;:"" =&gt;4&amp; &amp;'?8" ";$ &amp; 0/!-32-=&gt;7</w:t>
      </w:r>
    </w:p>
    <w:p>
      <w:r>
        <w:t>5066150//6 $D5-0$ *!%"&amp;%E: ;%&lt;&amp;"&amp;97 A7 &amp;&amp;"':-E'0//A&amp;)&amp;! 8&amp; !9 %&amp; ": ! 7 * %!&amp;"%&amp; '4 &amp;(%%4 &amp;F&amp;&amp;,"?!&lt; %%4&lt;:%%9&amp;':!!&amp;P 8&amp;E 4!&amp; "&amp;!&amp;&amp;% &amp;= +-A/0A/ 7-7-I AA6 7-70I +-031 7-70I +-0D1.D 7--0.-A. 719&amp;"8"&gt;7&lt;: %" 4&amp;?(%%4&amp; "' &lt;E &amp;"':= +--D3A 7.9--0A./ 71I-332OAD%7A-. 7A9&gt;7 ":&amp; ? (&amp;7 ./ " &amp; &amp; ! % "%%&amp;%&amp;&amp;%&amp;&amp; (=87&amp;7-/.&gt;7 (%&lt;&amp;E&amp;" 8!&amp; "%&amp;&amp;'97 17 (9E&amp; &amp;: %&amp; 4&amp; ' (&amp;'&amp; ,: %%"%!" &amp;&amp;&amp; &amp;&amp;&amp;&amp;&amp;!&amp;%%%" 7 8!"!&amp;?(&amp;7-/7-(" &amp;&amp;&amp;!&amp;!" %%%" " "&amp;&amp; ( &amp;7 &amp; &amp;&amp;!&amp; !" &lt; &amp;?&amp;=&amp;7-37-0&lt;!%,&gt;I &lt;4&amp;"&amp;" 8C"%&amp;&amp;%&amp;!9!&amp; 8=&amp;7-/?-A&gt; &amp; % " ? 9""8 4(C &amp; (&amp;7 0- 7 - 7 &amp; &amp;?%,: 8 &amp;&amp;!&amp;!" 88&lt;&amp;4("&amp;(&amp;%9""8 (&amp;=87 +--. 16 7A9&gt;7 ( "&amp; &amp;?&amp;("&amp;" &amp;4(&amp;: (&amp;7-/7-4(B "&amp;!(" &amp;?%,: 8&amp;8C&amp;&amp;!&amp;!" C7 &amp;&amp;"'&amp;&amp;"&amp;&amp;!&amp; &amp;F&amp;%,:4(&amp;%%? &amp;)!"&amp; ("&amp;&amp; &amp;"?"'&amp;%"E&amp; &amp;"&amp;&amp;7 (&amp;%"4(&amp; &amp;?"&amp;9?:!&amp;%&amp;" : =+* ($ &amp; 9:&amp; Q *,RJ, 'R&amp;:,&amp;S*T*J*,,&amp;U.-%703&gt;7%' 8&amp;4 &amp;F&amp;"&amp;9''!988&amp;&amp;%%&amp;" &lt;4( %&amp; !&amp;&amp; 4 &amp;&amp;!&amp; ':" %"&amp; % !&amp; %9&amp;"&amp; (!"&amp;=87F&amp;7 -DE0//00605/- 7 AI *,RJ, 8',:,&amp; -326 %7 0D1 ,7-&amp;0&gt;7</w:t>
      </w:r>
    </w:p>
    <w:p>
      <w:r>
        <w:t>5066150//6 $25-0$ 67 "&amp; %&lt; 4&amp;9%!&lt;&amp;'&amp; !0//A &amp;&amp;'&amp;"&amp;"8'9%4('&amp;%% &amp;'&amp;"-6%&amp;!90//A7'&amp;&amp;&amp;8 ""?*-3!0//1 4 4(&amp;&amp;'&amp;(%"&amp;('&amp;% !"%&lt;&amp;&amp; &amp;'&amp;7(&amp;%&amp; 88&amp;88&amp;" &amp;'D'!9 0//A'&amp;?'::'" !97 &amp; !" &amp;&amp;&amp; 8!" %%&amp; -- !0//6?*4 %!&amp;!%("'&amp;'&amp;"&amp;"8'9 %&lt; (%"&amp; %&amp;4" ! 0//A7 &amp; ? 8C !'!&amp; &amp; "&amp;" C9" &amp; (&amp; % " " C &amp;&amp;!&amp; '&amp;7 :%,%&amp;4"38"'0//68!"%9&amp;"%99 41$6 (&amp;9&amp;"&amp;B!%&amp;!&amp;: %&amp;&amp;I%" ( "!%&amp; 4$E&amp;?% B &lt;%%" (88&amp; '&amp;'&amp;4'&amp;?%:% B &lt; ('' ,&amp;%&amp;9&amp; &amp;B% B!4:887 9 " !4 % &amp; 4 !" &amp;&amp;&amp; % % (88&amp; &amp;!% (!"&amp;!%&amp;"7 %&amp;&amp;&amp; &amp;&amp; %%&amp; -3&amp;90//14("%"&amp; %&amp; !%&amp;&amp; ' ""!&amp; !&amp;4 9E&amp;87 %&amp; ' &amp;&amp;!&amp;9!" &amp;9!"4 ("&amp;%9 (! 88&amp; ? 8 ' %8 &amp; ""&amp;' !7 &amp; % '"4!&amp;:,:&amp;&amp;!4!&amp;%8&amp;&amp;&amp;&amp;?8&amp; &amp;97!F!&amp; '&amp; "? (" &amp; -&amp;90//1(8!&amp;4 (' !" 8&amp;?%&amp;9!" &amp;,:%&amp;% 8 8 %9&lt;! %" % !C C! 4 &amp; :4 "&amp;&amp; &amp;&amp; ? 8&amp; &amp;7 :&amp; 4 88&amp;" %B,:4 ' ( &amp; '&amp; "&amp;" &amp; &amp;!!&amp; 8&amp; 4 &amp; ('&amp; % %&amp;" &amp; 4( "&amp;&amp; &amp;&lt; &lt; 8 ? % %97 %%"&amp; !" A/ ! 0//6 &amp; + !" *%%"4%&amp;&amp;'&amp; ""4 4( "%'&amp; '&amp; (%"&amp;("&amp;&amp;%! 8"%&lt;(&amp;'&amp;7 8&amp; "'4 ", 9E&amp;8 !%&amp; % B &lt; %&amp;4" !F!4% B &lt;8"&amp;""%&amp; ! &amp;9&amp;" %9 :!&amp; 8"7 !%&amp; %"&amp;:8&amp;'&amp;4(% &amp;,&amp;%F&amp;"&amp;"7*(:&amp; :%,%&amp;4"%&amp; "4 &amp;&amp;"&amp;(:&amp; V8&amp;,!&amp;&amp;' :&amp;&amp;&amp;V%"%' ( &amp; ? %&amp;4 ( % B &lt;7 % ( "" &amp;</w:t>
      </w:r>
    </w:p>
    <w:p>
      <w:r>
        <w:t>5066150//6 $35-0$ "8&amp;&amp;Q 41$6(&amp;:&amp;(B%' %&amp;C'&amp;"9C :8!!&amp; 7""!&amp;::&lt;&amp; 4 &amp;,&lt; ( %&amp;, B!%&amp;!&amp;4 1$6 &amp; 88!!&amp; "&amp;B" %%!&amp;&amp; %( &amp; ('% B &lt;78 &lt; 4(" ""4 "&amp;&amp;&amp;"!F!%&lt;(%"&amp; &amp; % "&amp; (!%4 4 1$6 ? 7 &amp; + 4( %'&amp; ? %%&amp; 8&amp; % !" &amp;&amp;&amp; !&amp;&amp;("?'&amp;'&amp;,7B 88&amp; &amp;% %&amp; 9 &amp; " ("'&amp; &amp; (&amp;&amp; 4&amp;"&amp;&amp;4%&amp;F&amp;!%&amp;" &amp; &amp;&amp; C&lt;!%"&amp; %&lt;4%!&lt; "E?&amp; "%",9E&amp;8&amp;&amp;&amp;% 4(%!! 7 .7 &amp;&amp;&amp; &amp;+!&amp;84(( %C!"&amp;4'&amp;%"' &amp; 7 "8&lt; ":!&amp; %%&amp; &amp; # %"&amp;+#,:&amp;,%" 4 0D'!90//64 &amp;'&amp;,:&amp; &amp;?" %! % (%&amp;,&lt;(:!&amp;&amp; 8C&amp;E4(?17 (:!&amp;&amp; &amp;&amp;F&amp;'788&amp;B %% %"9!&amp;4(4'%9&amp; ;%%&amp;!" 4 &amp; "&amp;!&amp; ;&amp; 4 %&amp; &amp;:C &amp; 8&amp; ;9E&amp; ; "&amp; &amp;" 4 %%&amp; 8 C! !%&amp; 4; % ":!&amp; "&amp;%&amp;C%!"%%C!"4; &amp;"&amp;""&amp;9% ;!&lt;4 %&amp; &amp;C&amp; !" &amp; ;%%"&amp; &amp;&amp; !" &amp; &amp; 8 4 ;C%&amp; &amp; G!&amp; !&amp;'"7 !&amp; ;""!&amp; "&amp;!&amp;% '%9&amp;;&amp;;: !B %' ":&amp;!!%%&amp;!!C%&amp;!9&amp;9&amp;= + -06A60 7A-00-./ 7-&amp;"8"&gt;7 4%%&amp;"!&amp; !" &amp;&amp;&amp;E:%&amp;&amp; &amp; &amp; !%&amp; 8&amp; '&amp; ;C%" 4 % %&amp; 8 &amp;%'":"48&lt;! &amp;!" &amp;&amp;&amp;&amp;, &amp;8' %&amp;&amp;= +-01-D6 71&amp;"8"&amp;"I W B.531%7.D&gt;788&amp;E% +!" &amp;&amp;&amp; ! &amp; 7&amp; %&amp;%&amp;&lt; 8 "%44":&amp;&amp;%&amp;&amp;5!" 7;% ;!9" !&amp;&amp; &amp; ;%&amp;" ":" % %&amp;&amp; &amp;&amp; &amp;&amp; ;"'&amp; 887%%8&amp; 8?%&amp;&amp;4&amp; ,&amp;9&amp;8&amp; %&amp;E%' ;9E&amp;'&amp;"": " 4;&amp;%9 ;F&amp;%&amp;%9?%&amp;&amp;7</w:t>
      </w:r>
    </w:p>
    <w:p>
      <w:r>
        <w:t>5066150//6 $-/5-0$ &lt;: &amp; ; 4; " % ;C%&amp; %% %&amp;&amp; =* 0//--/3 7A95I-322%76/1 70&gt;7</w:t>
      </w:r>
    </w:p>
    <w:p>
      <w:r>
        <w:t>9 " &amp;&amp; 4 &amp; + C%" 8X &amp;"&amp;'&amp;%4&amp;!4(' &amp;'&amp; ,: &amp; % ? !F! (!" ("&amp;&amp; &amp;" &amp;": &amp;!!&amp;?(&amp;&amp; %"'&amp;4&amp;"&amp;&amp;!%&amp;"7 %%"%&amp;K&amp;%,:%(84%"&amp;%&amp; 8 9'&amp;&amp;&amp;!!&amp;4&amp;C8&amp;::'&amp;"8&amp; (&amp;""!&amp;!%&amp;!&amp;C4%!&amp;&amp;&amp; (' !' (!9 %&amp;&amp;7 )&amp;8&amp; &amp;&amp;4&amp;#&amp;9%% " %%4&amp;&amp;&amp;7%!8! 4(&amp;:%,(!&amp;"%&amp;,:%'&amp; ( % &amp;,7 &amp; :%, A$1 4( 8&amp; %&amp;4 % &amp; 9!&amp; % B!%&amp;K! "&amp; % &amp;7 8&amp; (&amp; !" %:'!&amp; ? %&amp; K :!&amp; !9 1$6 %&amp; &amp;7&amp;#&lt;'% &amp;4 "&amp;,"%&amp;4 '&amp; % 887 &amp; ' &amp;&amp;!&amp; ,: %&amp; F&amp; ':" ' C &amp;&amp;'Q (:!&amp;&amp; 8C&amp; E4(? 1 !% (%&amp;,&lt; 1$67 C&amp;&amp;8(:&amp; (&amp;'&amp;!E7)&amp;!" C%44(C&amp; &amp;9&amp;?("&amp;:1$64 (F&amp; ( "!%&amp;: &amp;! ("&amp;:$E&amp;A$1(&amp;4(?-/ (% B &lt; 9'%8E4(?A/@ "!%&amp;$E&amp;7(&amp;K&amp;",J %&amp;&amp;E4&amp;?' (%&amp;,&lt; &amp; &amp;!&amp;% ?% -/&amp; -@ 9' "E&amp; "&amp;: 4 %&amp; F&amp; ( &amp;"&amp;"7 &amp; # &amp;" ' %&amp;&amp; %9&amp;" !:" &amp;&amp; " %&amp; ( &amp; !9 : %" =. !&gt; 8 (%" 4 &amp;&amp; &amp;9 ($!F! %4( !&amp; 4 4( %&amp; &amp; &amp; !C7 (%%"&amp; :9 &amp; #E&amp; &amp;+7 ' 4 %"&lt; 8 &amp; ( !&amp;&amp; 4 ' &amp;'&amp; ,: %%" % !" &amp;&amp;&amp; &amp;&amp; % &amp;&amp;!&amp; %%%"7 D7 8 " &amp;F&amp;E&amp;"7 27 *(:&amp; "%"!"%*'&amp; %%4 ":!&amp;&amp;":&amp;E% C49&amp;&amp;: '&amp;E &amp; %!&lt;&amp;(&amp;% &amp;? !&amp;"</w:t>
      </w:r>
    </w:p>
    <w:p>
      <w:r>
        <w:t>5066150//6 $--5-0$ "%8 &amp;"!"&amp;E&amp;"?":&lt;%("=87 &amp;7.-&amp;7&amp;:I&amp;723#&gt;4(&amp;%(%&lt;7&amp;&amp; E% 8 " %% :&amp;&amp;" %" %!&lt; &amp; &amp; 8" " (!%&amp; ("'&amp; %&amp;&amp; &amp; %" &amp;7</w:t>
      </w:r>
    </w:p>
    <w:p>
      <w:r>
        <w:t>5066150//6 $-05-0$ #</w:t>
        <w:tab/>
        <w:t>,</w:t>
        <w:tab/>
        <w:t>)/ )#!</w:t>
        <w:tab/>
        <w:t>,!)!</w:t>
        <w:tab/>
        <w:tab/>
        <w:t>#!,</w:t>
        <w:tab/>
        <w:t>,</w:t>
      </w:r>
    </w:p>
    <w:p>
      <w:r>
        <w:t>012</w:t>
        <w:tab/>
        <w:t>3 4 56</w:t>
        <w:tab/>
        <w:t>7*%</w:t>
        <w:tab/>
        <w:t>8 2</w:t>
      </w:r>
    </w:p>
    <w:p>
      <w:r>
        <w:t>-7 "'97 2</w:t>
      </w:r>
    </w:p>
    <w:p>
      <w:r>
        <w:rPr>
          <w:b/>
        </w:rPr>
        <w:t>E. 07</w:t>
      </w:r>
    </w:p>
    <w:p>
      <w:r>
        <w:t>E&amp;&amp;7 A7 &amp;4%" &amp;:&amp;&amp;7 17 8! %&amp; 4; %'&amp; 8! &amp; %"&amp; F&amp; " A/ E &lt; &amp;8&amp; % % !! " "</w:t>
      </w:r>
    </w:p>
    <w:p>
      <w:r>
        <w:t>9 8" " *,RJ,84 . .//1 &amp; C!%7 " %&amp; F&amp; %:"7 !"! &amp;Q &gt; 4 C&amp;!&amp;4 "&amp; "9&amp;&amp;% " &amp;&amp;4"I 9&gt; C% % 4 !&amp;8 &amp;! %' ! &amp;&amp; &amp; "I &gt; %&amp; :&amp; %"&amp;&amp;7 * !"! &amp;&amp; % &amp; ""!&amp; "!"" &amp;&amp; &gt; 9&gt; &amp; &gt; $</w:t>
      </w:r>
    </w:p>
    <w:p>
      <w:r>
        <w:t>98" " %%&amp;!&amp;&lt;4; ' "'97!"! !&amp;!B %' 4 &amp; E&amp; 4 " &amp;&amp;4" &amp; ;'%% 4"&amp;"C%" "&amp;=&amp;7-A0-/.&amp;-/2&gt;7</w:t>
      </w:r>
    </w:p>
    <w:p>
      <w:r>
        <w:t>:88</w:t>
      </w:r>
    </w:p>
    <w:p>
      <w:r>
        <w:t>Y</w:t>
      </w:r>
    </w:p>
    <w:p>
      <w:r>
        <w:t>" &amp;Q</w:t>
      </w:r>
    </w:p>
    <w:p>
      <w:r>
        <w:t>%8! %"&amp;F&amp;&amp;&amp;8"C%&amp;4;?;888" " &amp;"%94%:88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