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ATAS/468/2005 vom 24. Mai 2005</w:t>
      </w:r>
    </w:p>
    <w:p>
      <w:r>
        <w:t>GE Cour de justice, 2005-05-24, DE</w:t>
      </w:r>
    </w:p>
    <w:p>
      <w:r>
        <w:rPr>
          <w:b/>
        </w:rPr>
        <w:t xml:space="preserve">Quelle: </w:t>
      </w:r>
      <w:r>
        <w:t>https://mcp.opencaselaw.ch/entscheid/ge_gerichte_ATAS_468_2005</w:t>
      </w:r>
    </w:p>
    <w:p>
      <w:r>
        <w:t>FR: GE_GERICHTE ATAS/468/2005 du 24 mai 2005</w:t>
      </w:r>
    </w:p>
    <w:p>
      <w:r>
        <w:t>IT: GE_GERICHTE ATAS/468/2005 del 24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#$%&amp;#'(()*'* +, #-$.#'(() // / 0 00 /0 '1 23 '- '(()</w:t>
      </w:r>
    </w:p>
    <w:p>
      <w:r>
        <w:t>44444444444</w:t>
      </w:r>
    </w:p>
    <w:p>
      <w:r>
        <w:t>50 +, !"# $ % !""&amp; !!'(</w:t>
      </w:r>
    </w:p>
    <w:p>
      <w:r>
        <w:t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gt;(8! '!(C!4%$*-=0*.%! -$ C 3 A+ =0 =! ' (3' 3( ! '!( '6 @?/+/0*.=0 A0 ! ! 9!(38!((!=!'( 3! --=(:!-++.&gt;3!DD9!( .?,,/=0 :!(((6 89!''; .?-@@=0&gt;$@K$-0-* =(:!-++.8(3!(%9!(3! D !! ! 9!(%,?$+7=03'!(( C:!=(:!!!D3:'=%8! 8!(B% .L3=!% '! !&gt;(:=! 3( &gt; (30 $+0 (3 -7'-++.!=!'(0 $$0 !6 ( ('3!3 3! D!8 -,:!-++.03!'!3!!0 C90 -0 ='(' % ?0 ., 0 $ 0 E0 * !6 !O!!D !3(:%8! ., D!!:%!=( (8"EH'96!9! 8! '!( 8!:6!!( -.C!$/*-2 50 ( 9! ( % .?,,/ =0 (D D! % E ('!9!('3 ! '!(3F3 !'60 70 ! 3(6 ! ; ! : D (!! 33!! ! !D :! ! ( 3!D8 '! !6 '!!!= 3!:' ''!! '!4</w:t>
      </w:r>
    </w:p>
    <w:p>
      <w:r>
        <w:t>)*+,)-++. "7)/" 8"EH'9''!('3(3O 0 3!$M-++@='('%?0.,0$0E0*!6 ! '3( &gt;!: 3 O !!9'!4 8"EH'92=0! 0$50 (!!8 3'!:(0 ! =( ( 3! 9(( ! ! , 6-+++2!"34 5(:!9$C:!-++@0 ' 3!0</w:t>
      </w:r>
    </w:p>
    <w:p>
      <w:r>
        <w:t>(D!;! 8&gt;'!! !!(!(0 5 !=!!!(9!4 ? (!! !O3(C !3 3!03 C!3 ?E3(!'!( % ?&gt;! :! !=!!P 3! 3! ==!''9!D!=!!!(9!4!6'9( !(9!( 2 N $-- /A ! 0 @) 30 // $$$ $7/ ! 0 7 30$.+(=0!050D (%!(!'3( !4'!6'3(%! '!4 ='('%3!!39(( ! '!!!=2 !!: 3( 30 ==3( (!=!3&gt;&gt;!93( '!43C!3 :! ! ?B 2 N $-7 $*+ ! 0 -50 =! ' Q 3 :C! !!3=!&gt;'!6C! D? :! ='( (!! 8!!'(!:! ! D :!! ! ?B 9(! '' ? ' C!3 %!&gt;3!2=0 N$-7$*+! 0750 .0 ?34?0--0$ ?! '!(C!43!!4?(4:%*+ 3 9!(%A+333:!(%?0--0- 0 (3(9!(! ('! (9!! ? (! :!20-@0$ $43E50!''6 !3!!!=</w:t>
      </w:r>
    </w:p>
    <w:p>
      <w:r>
        <w:t>)*+,)-++. ".)/" ('(! E( ==!:' 3 ?( 2 N $-* $/+ ! 0 @ $-@</w:t>
      </w:r>
    </w:p>
    <w:p>
      <w:r>
        <w:t>A- ! 0 @P :! ! E' 6' 6!:!E9 ! ! '!( :3F 3?( !E!' !:B'3(%! 9!( '!Q!==!:'3! :2 N$-.7* ! 0.P -+++UA30@@50 !''CD8&gt;'3= =!&gt;( 8 '3! (! E(!'P33('3:! !:!3(:! !'E:! 3!D!!'':(%8( ! 3 :!0 8 3 9! ('!K E 33('! (3 '3 :! ' 83!P 33(' 3 !:(! !( :! 3 &gt;0 3!' E! :! ! :'P3!' =! (!(P! '!( =!P !='!! '(9P!8(3;(%8E! :3C=(!(! !E!33! '30 :E!'B':!3! : 3(! (=( 8! '!( :3B3!'3 !'! !&gt;:D!(90: 'B'3C=(!('6 3(! (=(0</w:t>
      </w:r>
    </w:p>
    <w:p>
      <w:r>
        <w:t>834ED! '!( !B&gt;'!((3('0</w:t>
      </w:r>
    </w:p>
    <w:p>
      <w:r>
        <w:t>)*+,)-++. ",)/" 0 !G!4'! 7?-A.=0:(3'3! !%'!4 D! 3(4 B 3! '3 9! ( 3!D8! (( ==!:'E(3'! ('6-++70 60 :3;(%! -?@7*=0A+ ('6-++7 C!3 !: % ?0-@ 0 $ 3!D '!!!: 33'3 9!(?! '!(:(3 :62 N$-.7- N$-@A+5?3! !=( (0 ==!?;3 ! ! !==(''!D! 3 ==!:': !D!3 3'!D!F! !3! '!(2 -+++UA30@@50</w:t>
      </w:r>
    </w:p>
    <w:p>
      <w:r>
        <w:t>?348%C!D?!!'(83'3 ! '!( : 8' -?@7*=0A+ 9!(( (D: ! !' 60 0 C ! '!(336!:(%! *=0 3C:6!= ('!8!89! 8! '!(3!:(! !( % ?&gt;(! :! '3 ! !!0 '' ! '!( 3 !:(! !( % ?&gt;(! :! 49 9((33('3:! !3(D!3 !'E E! 9! 3 3!4 2 N $$. @-* ! 0 -6P !:' &gt; '3;0! '!( 3!!(9 != 3! 9!(0 0 ! '!( :B' .+=03'! '3 ! !! 3!D8 (( :( ==!!' ED '! %</w:t>
      </w:r>
    </w:p>
    <w:p>
      <w:r>
        <w:t>)*+,)-++. "A)/" ! (3 '' ' =! ( :B' 3=! 33:!:(!!(:!0; (9'! '36!! 9!(0 =0 %3!!3! 8'3;%!"' !80*06 3('D!! 8'3;&gt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w:t>
      </w:r>
    </w:p>
    <w:p>
      <w:r>
        <w:t>(D9!( 8(4:%,8++7=0 (D 9!(38!!'(!=(!%'!;! 8 ' ! (0</w:t>
      </w:r>
    </w:p>
    <w:p>
      <w:r>
        <w:t>)*+,)-++. "*)/" A5 :' 8!(B'! 3! 8!3 B (D8%!&gt;3!3( 8 8'!!!!! =!= 8!2 N$$/*$! 0@$$A@.$5D!83 8340 ==8!3(!D8=!! 9!( 33B! ((''!!!=!=03!$ C:!-++@80-,0- 3(:!D !(B'! 3 ( 3! 8 ! % 8(E( 8 (! -7 '!%'3 ! !'!3H G'!%3! '' Q 8( =! :! ! 3 D8! ! !4' ='(%86!9! 6D!!!'62 N36!(-$)+@ -.M-++@50 834=!:! !EH'9- ('6-++7 D (! $-'!(EO$ ('6-++.! 3D83 !% !(B'!0 *5 3!D!9! 333D?&gt;3!'3( % (30 &gt;3! &gt;! ! !! !: (!( '!:' K '3&gt; C !'3 :! ==( (! 33 % : 6' ?!:!( 3=! % O 3 9!?!!6'33!((62 N$$+ A-! 0A$@-! 07 5</w:t>
      </w:r>
    </w:p>
    <w:p>
      <w:r>
        <w:t>8346!D86!9! 83 !% (33!D8?3!( ?:03?6!3 9!3'3( C !!!3!D?:'3! F! ! '!( C!4 3 ?"EH'90</w:t>
      </w:r>
    </w:p>
    <w:p>
      <w:r>
        <w:t>(D !! '!: D! 3 ?! (3 % 3!!( 8:3(!(0 VVVVV</w:t>
      </w:r>
    </w:p>
    <w:p>
      <w:r>
        <w:t>)*+,)-++. "/)/" / 6 / 0 00 /0</w:t>
      </w:r>
    </w:p>
    <w:p>
      <w:r>
        <w:t>72898 : ;88 8 '3!0 (! 3 B 39(0 '('! !K 5 ! !D &gt;'D (!! (!6!!3 (!! D(P 65 &gt;3 3 D '!= ! !' 3:! ' (!!P 5 3 !9 3(0 3( !(20$@-$+,$+*50</w:t>
      </w:r>
    </w:p>
    <w:p>
      <w:r>
        <w:t>9==!K</w:t>
      </w:r>
    </w:p>
    <w:p>
      <w:r>
        <w:t>! 3!&lt;(! 8 % 8('!39==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