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ATAS/468/2004 vom 17. Juni 2004</w:t>
      </w:r>
    </w:p>
    <w:p>
      <w:r>
        <w:t>GE Cour de justice, 2004-06-17, DE</w:t>
      </w:r>
    </w:p>
    <w:p>
      <w:r>
        <w:rPr>
          <w:b/>
        </w:rPr>
        <w:t xml:space="preserve">Quelle: </w:t>
      </w:r>
      <w:r>
        <w:t>https://mcp.opencaselaw.ch/entscheid/ge_gerichte_ATAS_468_2004</w:t>
      </w:r>
    </w:p>
    <w:p>
      <w:r>
        <w:t>FR: GE_GERICHTE ATAS/468/2004 du 17 juin 2004</w:t>
      </w:r>
    </w:p>
    <w:p>
      <w:r>
        <w:t>IT: GE_GERICHTE ATAS/468/2004 del 17 giugno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"#$$%"&amp;''( ")*$"&amp;'') ++ +, ,, +, )- ./ #* ! &amp;'')</w:t>
      </w:r>
    </w:p>
    <w:p>
      <w:r>
        <w:t>0 1111111111</w:t>
      </w:r>
    </w:p>
    <w:p>
      <w:r>
        <w:t>22 ,, +,, 3 !" #$%&amp;%%'(&amp;) **+,</w:t>
      </w:r>
    </w:p>
    <w:p>
      <w:r>
        <w:t>-%&amp;.$#-&amp;/// 0&amp;-%%0 , 2 %1 2* 3333333333 , %)4/ *5** 67085(* *, * 9* : &amp;//&amp; :,,;* 6 *' 60 *(* *, 9*%(+:%))%1 * (*&amp;//.** 5*9* 6,9 B1..C=4/10 9,1 $1 ,** &amp; &gt;(* &amp;//. 6 , * 9* + A B1.C?.?10 '%&gt;(*&amp;//.+9 65*9*9,9 @6*;*7,AB1.$C4//101 #1 * %=&gt;(* &amp;//.,97 3333333333;+,99** 9' 6 G*'(@ *;,:&amp;//&amp; @+' *691 A2* 3333333333*'5@6* (* A #/H 9' B * @6 * ,@ 9I+,* 6*;*9+@ D!,5'A+*1 + 9 * +9 6 5* !I9!,*@ &gt;@6A @ *;**,1 41 ,** ./ (* &amp;//. 6 +* 9*+ 699** 6*,, + @9+* &gt;(*&amp;//.*(* 9 * 5*!I9!,*@ 6,9+9 ,* %4+* 9'6!+ ,A+'1+ B1%C$.?10 ',, (, ,*(+ 9 +* &gt;(* &amp;//.1 6 * ,, (! @6A9* % ;,(*&amp;//.6,9D5, .4 ,9' ++** +*' 9*+9,+*E*09'++**</w:t>
      </w:r>
    </w:p>
    <w:p>
      <w:r>
        <w:t>-%&amp;.$#-&amp;/// 0.-%%0 F1;*(*@,9 (*+D!+,5' 9;+* *79*0+"+,*9;*5,J*79,@6* 9* +, *+ !@ &gt; @6* (** +7*++ 9*:**,*A#/H9' B *@6* (*9 A+*169;* 5 6;9,71 **, *+9 65*!I9!,*@9,9@6 ;* *;*,1 ?1,,+* 6;;* '%K&amp;//.*: *19,(* &amp;%:&amp;//.6 &gt; 1* '@ 7;L,D5,9*(+ %$ %&amp; *(+ + + 9 6* 6 @6* (* " 9*: ( * 5 96; # *D5, 6,@@+*1 )1 * +9* 9 9* 6 ( *: , %/ ,+: &amp;//. @ 6*,, ;*+,@6* *%)??6;+*+* ;,@, '5 M( * ,+*@ N : *9O+ ( 6D5 %? %) 1 * 6 ;* 9 +*7, 6*(*,*( ***EF,,+ *;*,**, ' % K &amp;//. *: * E1 % 1 F1 " ./+&amp;//$9 *: +***;E*09' F , 6;;**, 61%1* ,@ 5+ 9 @,* 6*, ! &gt;5, +*;1 6*, !&gt;5,6, A70*@ +N *9**; I (* 79,+ N * 99 A @* **5* E B )4 &amp;)#G M99 ,* * +***; $'+ , ** %))% 91 &amp;$? G Q:!* * &gt; *** 9*(, * %)?% 91.%.1F1 0 6*, !&gt;5,(@*@6**@9+I @*:9(*7+*E;1M9991*191&amp;#%F1*99L 69' 7@ (*+"+9(*A6* 6 *&gt;, 9 (** * 9**@ ", * 6 ;*7 6,* &gt;5 * **1 0 *****" ,,1 * *@ E B %%&amp; .%.F1 +*;+** '@* ,9*@ 6" (*A*67* 6&gt;* **@*;* 9*% K&amp;//. ,&gt;A &gt;5****@&gt;599, ,,,5*'+,1</w:t>
      </w:r>
    </w:p>
    <w:p>
      <w:r>
        <w:t>F @6A7**,5+A(,*;*;+*,A61%.%</w:t>
      </w:r>
    </w:p>
    <w:p>
      <w:r>
        <w:t>*6**1 * ** +***(9,*@6* +*9** *1I* 99@61</w:t>
      </w:r>
    </w:p>
    <w:p>
      <w:r>
        <w:t>-%&amp;.$#-&amp;/// 0#-%%0 #= *;, ,9*5,, * *0 0 , (*5 % &gt;(* &amp;//. !@ ** *: @* * *@ +* *1 *9** ,5 ;, , :*5 A 59 *7 * +"+ * *7&gt;@A,9*A'( *(++** 16**9,9 A67*59,9*;, , @,5*5(*,, 5 *(* 9,G '5 +: 65** &gt;* **+9,U1 ,* %)=% *9** **,,+9,,9*,&amp;*:,++*JT*: +***;**,9 * +***; N*9,(*U1 **6*9'+"+9**9@* **1 '5 6*9,* 9+ &gt;5 ,55 6 *9** J * 9 * A *9,* *, !**@ ,,5*@I,+*@ +1&gt;5 (9*9***+ 7* *1 " ./+&amp;//$* ,,@ 7 61%.%1&amp; **9 99 6*:7 * +***;G * *9,, T *:U ++*5*;*T*:U161%.%1&amp; 9,*@ *: +***;**,T N*9,(*U16 * @ ,*+ *7 +***; '( 6 &gt;* **1 **6*9,**,9+A @ +TU *"@*;*,5++*+ 6** ,+*,1 I ;*+, 9 *9,* !**@ ,,5*@1, (79,9*E2,+* *V 20%)=/91##$1F@,5*%)=/ *,7O, &gt;* ** *(* 9, 7* 9,( A 61 %.% 1 %</w:t>
      </w:r>
    </w:p>
    <w:p>
      <w:r>
        <w:t>*: +***;* ,9 9(*7,*;1*:,* *,A +9*,V* 6 ++** W@* (* AL ,** ,9+16,* 9 9@*@+9+*5,,*9@ *:6,*( , +9, 6*:*1,*,(* @* ++** 9,* (* :* ++ * +9**9**'E+9**9**79WF1 * ** +***( ** * ,9 @ ,9*+9,U1</w:t>
      </w:r>
    </w:p>
    <w:p>
      <w:r>
        <w:t>-%&amp;.$#-&amp;/// 04-%%0 ' % &gt;(* &amp;/// ,, +* :,,;* 6 5,, +9,1 ** (&gt;* ** +***(9,* * ++ E1 #4 F1 ( +** ++** 9,*,,79,+,;;*+,E2%))=91)$./F1***, &gt;* **6 9&gt;+*,,+**9B*9B 1 (*9 **@**+9"!,,5*@@ , 9 ;* +9, +*' 6 * &gt;@A ,(A++** A&gt;* ** +***( 9,* 5 I 9 * ,, , 9 *: ;, , " &amp;=&gt;(*&amp;//$ *5(* 9, %. ;,(* &amp;//$ *9****9+ 5 ** 6 6,* (7 1 &amp;1 ;+,+A6*.*,. *9**** * %$ (+:&amp;//&amp;+ *;*9,* *(6, (*5 *9 (++** ,, +* 6;;* *: * * *@ ++ * +*' 9* +9,+* E;1 * #4 F1 5 69'**,:*1 *;, ,9*5,, * * 4: &amp;/// E F , (*5 % &gt;(* &amp;//.G *9** 699*@ 7 9* (, 9 ( !9* % A +* @ * ;, , 9* +9,+* A 60 (** (*( *(* *, %) + %)4# EF 6I ,5 79,+E;1*%*,%F1 6*,,@*6*+,,9 ,**99** 6 9;+ 9,* ./&gt;@**(*;** ,** ,+*9' 6*,+9,E14/*,% G1) * 9* ;, , +9,+* A 6 (** (*(A6*(* *, %$:%)4#VB=%/G1$. *9*+9,+*A6(**</w:t>
      </w:r>
    </w:p>
    <w:p>
      <w:r>
        <w:t>-%&amp;.$#-&amp;/// 0=-%%0 (*(A6*(* *, &amp;#:%)4?V=F1&gt;, ,*;+9*9*(:1 .1 6:&gt; **5*A ,+*6*(* 9 +95* !I9!,*@96,9 ,!,A @ +1 * * @* +** ,* !:* *' 6*(* *,1 ** * :,,;** 9* +9,+* * ,9E1.F9,*7( ,+*E1 .F1 + 9*+9,+*9 A 9 ,9@*7' ( ,+*E1.1% F1 $1F ;+,+ A 6* . *, % 1 5 ( ,+* +99 ; I *6 **1 *9**++99*:@69, :*5*&gt;* *@A ,,+ ;99, A* ,,+ ( ;;*(* *9 (* A+(9*, 5*@69*7*5 6 @6 7 *(*, *( E B %&amp;% &amp;/# * 1 $ %%= &amp;?) * 1&amp;F1</w:t>
      </w:r>
    </w:p>
    <w:p>
      <w:r>
        <w:t>&gt;*9 *I,5+* *+9* I *6 ** 6(!I9!,*@ 6,9 6,**6* 9*+9,+* +N A7*(*,*(@6 * 67*5 6 A6, E B%%=&amp;)%* 1.:G (*%)=%E0 5 * 67+**697*5 6*,,@67*(*,*( ,!, ;*7*@69**;*9( :(,1,65* ,+*+!I9!,*@ ( 6*(*,*(9*: 6":96,9 6@, 9* +9,+* * ; + ;;**+**+7 6*%$1;**I* *+9 *' 69';* + 65 * ;+*E B%%=&amp;)&amp;* 1.%))&amp;91.$? F1*' ,**;++*A6D5 9A, , A * *5**@ A ;+* 9;* A 6*(*, 7, &gt;@6** +!, 6+9* ,!, +9 9+*59 @,,,*5, (*9;* E B%%=&amp;)/* 1.G *9 6+9* 6* * *(9* 9**9 @60 A @0*@*'+ , ;++ 9(* '5 5,,9(*9967*59*:**, 6** 6 ,***' : (*9;*E B%%#%%* 1 #%%$%%* 1=:F1&gt;*9 9**9 6*, ( * *(,(*5%&gt;(*&amp;///*6@6 ( 9**9 95 9,(I ,+*9,(96*%&amp;&amp; ,,(* *+* 6D5 0* *@, 9 ,+* *5 +9 E F19*+9 65* !I9!,*@*(*;+,+7 *9**;, ,(*51 #1</w:t>
      </w:r>
    </w:p>
    <w:p>
      <w:r>
        <w:t>66 5*!I9!,*@ B1.$C4//10 '% ;,(* &amp;//. E;1 ,** &amp; &gt;(* &amp;//. 7 9*' 1 4$ F1 , @ 6 9* * ( !I9!,*@ 9 ,9 +*; ++ @ ,9 * + D! +,5'9;+*@ *;,** +'1 79, @6* (** A #/ H 9' B * * +7*++ 9*:**,@6A* (*9*,* ';*5,1*;*(*@6*;;* ,@ 9*+I,* 9:'+ *@ @6* !:** .'+ ,5 6 *++: 1 + *A9* +9 6 5*!I9!,*@ &gt;@6A@ *;**,*&amp;//=1 6 '(@A*@*9+*; D5, %/A%$G*,*,@99, 6 9(,5+9**97(7+,51 :,:,* 7* *( + 5 6;A9, 91 ** 6,9 *;;'* :9 6;++( ; @* 7 *(*, *( 9 *: A 6* ;+*1 6**+, *5 @ 6,9 D5, .4 @ * 6 (* @ *;**,$/* D5N**' *;;** 6+!, (*1 *: , @ 6,9 *9 6 : ** :9*@6;,@,'5M(&gt;@6A6D5 %? %) @6 * 9 *(+ :* ;P* ** @ 6 ;*+,6*,,E;19'0(: +9*9F169 *9+*; 9D5, %&amp;A%$*, ,*99, 6 19(***@ '(A&gt;*6**+,9**97(7+,51 5 *&gt; * 6;1(*99 @*6,9 &gt;@*&gt;* 6:,</w:t>
      </w:r>
    </w:p>
    <w:p>
      <w:r>
        <w:t>-%&amp;.$#-&amp;/// 0%/-%%0 *+9"!, 9 +9* '9'%4+*@**(* !+1 ;*9*+9 ;*@6,99+96* ,97* ;*5:**, ,@9!I*@@6*9, ;*@;+*+9@;*:* '@6*9" *:+ 7*5, 6,9 @6 9 *(*, *(A#/H+&gt;@6A@ *;**,1</w:t>
      </w:r>
    </w:p>
    <w:p>
      <w:r>
        <w:t>-%&amp;.$#-&amp;/// 0%%-%%0 + 2 +, ,, +, .050 6 700 0 84 #*&amp; 50</w:t>
      </w:r>
    </w:p>
    <w:p>
      <w:r>
        <w:t>%1 P* *&gt;, 9 2* 3333333333 ,** 99** 6 ./(*&amp;//.G 50</w:t>
      </w:r>
    </w:p>
    <w:p>
      <w:r>
        <w:t>&amp;1 6 +9*+ * ,G .1 ,**99**G $1 (*A6 9( ,**G #1 *@6*699P 6,++9, ,5*G 41 *@9@**79*+9,+*;, ,9* 9( ;+ 9, " ,* ./ &gt; ' *;** 9 9* ++ , , *: ;, , *+,+*6*65* 9*' 9* 1 * +,+* ,** @, 6(99 @ ,, 79, *, E1%.&amp;%/4%/?F1</w:t>
      </w:r>
    </w:p>
    <w:p>
      <w:r>
        <w:t>5;;*J</w:t>
      </w:r>
    </w:p>
    <w:p>
      <w:r>
        <w:t>[* 2</w:t>
      </w:r>
    </w:p>
    <w:p>
      <w:r>
        <w:t>,* J</w:t>
      </w:r>
    </w:p>
    <w:p>
      <w:r>
        <w:t>*</w:t>
      </w:r>
    </w:p>
    <w:p>
      <w:r>
        <w:t>9*;+ 9,"*;*,79***@6A6;;*;, , *95;;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