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ATAS/467/2012 vom 2. April 2012</w:t>
      </w:r>
    </w:p>
    <w:p>
      <w:r>
        <w:t>GE Cour de justice, 2012-04-02, FR</w:t>
      </w:r>
    </w:p>
    <w:p>
      <w:r>
        <w:rPr>
          <w:b/>
        </w:rPr>
        <w:t xml:space="preserve">Quelle: </w:t>
      </w:r>
      <w:r>
        <w:t>https://mcp.opencaselaw.ch/entscheid/ge_gerichte_ATAS_467_2012</w:t>
      </w:r>
    </w:p>
    <w:p>
      <w:r>
        <w:t>FR: GE_GERICHTE ATAS/467/2012 du 2 avril 2012</w:t>
      </w:r>
    </w:p>
    <w:p>
      <w:r>
        <w:t>IT: GE_GERICHTE ATAS/467/2012 del 2 aprile 2012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Partant, la décision de refus de prestations était fondée et le recours ne peut qu'être rejeté.</w:t>
      </w:r>
    </w:p>
    <w:p>
      <w:r>
        <w:rPr>
          <w:b/>
        </w:rPr>
        <w:t>E. 16</w:t>
      </w:r>
    </w:p>
    <w:p>
      <w:r>
        <w:t>Etant donné que depuis le 1er juillet 2006, la procédure n'est plus gratuite (art. 69 al. 1bis LAI), il y a lieu de condamner la recourante au paiement d'un émolument de 200 fr.</w:t>
      </w:r>
    </w:p>
    <w:p>
      <w:r>
        <w:t>A/3675/2011 - 22/22 -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