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ATAS/467/2007 vom 26. April 2007</w:t>
      </w:r>
    </w:p>
    <w:p>
      <w:r>
        <w:t>GE Cour de justice, 2007-04-26, DE</w:t>
      </w:r>
    </w:p>
    <w:p>
      <w:r>
        <w:rPr>
          <w:b/>
        </w:rPr>
        <w:t xml:space="preserve">Quelle: </w:t>
      </w:r>
      <w:r>
        <w:t>https://mcp.opencaselaw.ch/entscheid/ge_gerichte_ATAS_467_2007</w:t>
      </w:r>
    </w:p>
    <w:p>
      <w:r>
        <w:t>FR: GE_GERICHTE ATAS/467/2007 du 26 avril 2007</w:t>
      </w:r>
    </w:p>
    <w:p>
      <w:r>
        <w:t>IT: GE_GERICHTE ATAS/467/2007 del 26 aprile 2007</w:t>
      </w:r>
    </w:p>
    <w:p>
      <w:pPr>
        <w:pStyle w:val="Heading2"/>
      </w:pPr>
      <w:r>
        <w:t>Volltext</w:t>
      </w:r>
    </w:p>
    <w:p>
      <w:r>
        <w:t>!"#$#!"##% !&amp;%'!"##' (( )* (+,* ) *( + -. / "% "##'</w:t>
      </w:r>
    </w:p>
    <w:p>
      <w:r>
        <w:t>!" # $ $ %"&amp;" % $' $ $ ( )$ *+ &amp;,- &amp;</w:t>
      </w:r>
    </w:p>
    <w:p>
      <w:r>
        <w:t>&amp; !" ' !%&amp; * "&amp; !."&amp; /&amp;'* &amp;!"</w:t>
      </w:r>
    </w:p>
    <w:p>
      <w:r>
        <w:t>#0-1-#0--2 30#43 0 + ,5 ! 6 7 0--2 " 8 " 9.*&amp; .%" &amp; :3%; % 3%!&amp; &amp;&amp; %"* % =" "%"*?%=***&amp;&amp;* &amp;":&gt; %%" !%&amp;&amp;8,112&amp;7&amp;0--@5 .%% ! ;A*&amp;*"B%&amp;!%% "= %7 A&amp;&amp;&amp;?A * .%&amp;&amp;&amp;&amp;?A C .&amp;% D $ B ? &amp; "= &amp; !&amp;&amp;&amp;%" &amp;*A&amp; * .&amp;%&amp;5 ! C%9"9.%&amp;A&amp;&amp;!% &amp;*&amp; CCB . !37"*5 ;!&amp; ! "A!&amp; 8 " . &amp; ! A" &amp; %&amp;&amp; 3%!&amp; &amp;&amp; %"* % =" " .3* &amp; **&amp; :$&gt;5 &amp;&amp; ! =&amp; .87&amp; . %" &amp;&amp; %"&amp;:#0-1,#0--2&gt;5 05 ,270--2 "= %""9! &amp; *&amp; ""B&amp;A* !%&amp;:3%; .&amp;"A&amp;" "!"&amp;9.*&amp;*" ! %&amp;* *9% &amp;B&amp;*&amp;"B&amp;!%%&amp;5=&amp;!9 9 "!"&amp; "&amp;&amp; =" !&amp;&amp; &amp; .? *&amp;% !&amp;&amp;C&amp;&amp;%"*%5 E5 . !%&amp;%9.&amp;&amp; &amp; ,2*!80--2 "= !*!%?" ! B 99F%7 *%.% 7 .&amp;8,112B 7&amp;0--@5=!!&amp;&amp;&amp;"*9 ! &amp;*C &amp;&amp;?A C "&amp;"D$ &amp;==!"9. "&amp;&amp;G!!G %,11@&amp;C%!B.8 5 ! 9&amp; B 9" 9 ! &amp; ==!&amp; * "A!&amp;&amp;*"B ! "= C D $ .&amp;8 ,112 B *!8 ,111 &amp; B 9 *A" .&amp;%5%""9&amp;&amp;$*&amp;*&amp;" **&amp;8"&amp;"9&amp;&amp;"% "= &amp;9&amp;&amp;&amp;A &amp;&amp;&amp;*B&amp;*&amp;" C .&amp;%5 @5 ! %; % &amp; % ! =A C&amp;&amp; !%&amp; * %; ,,*0--2 &amp;&amp;9</w:t>
      </w:r>
    </w:p>
    <w:p>
      <w:r>
        <w:t>#0-1-#0--2 3E#43 &amp;"&amp;"*" ,112B0--@% !H:"% "= &gt; &amp;"*"B % 9. =&amp; " !! ! &amp;=&amp; 8 " ""*8 ! &amp; &amp;&amp;$&amp;&amp;!B: $,I-#0--4&gt;5 25 1!0--4 "= =&amp;!99* &amp;&amp;"%"A&amp;&amp;$&amp;*&amp; " "A!&amp;*8 ! "%"!&amp;; &amp;&amp; !J9&amp; ."*&amp;!B%&amp;% 9 *&amp;&amp;=BF "&amp;!&amp; ! 5 45 &amp;%"&amp;&amp; 9"% 04!0--49 % %*&amp; &amp;"!A &amp;* ! ! &amp; B .&amp;%"&amp;&amp;=;&amp;&amp;&amp;""?&amp; *!88!&amp;"&amp;"C%"5 65 $"&amp;"A "B7A5</w:t>
      </w:r>
    </w:p>
    <w:p>
      <w:r>
        <w:t>)(+</w:t>
      </w:r>
    </w:p>
    <w:p>
      <w:r>
        <w:t>#0-1-#0--2 3@#43 ,5 A*KA&amp;7 :&gt;"&amp;"! ="&amp;&amp;&amp;" ; ,L&amp;0--E 8&amp; !%" I7A &amp;%" &amp;&amp;*3%" &amp;I%%"&amp;&amp;,27A:&amp;5, &amp;5&amp;I2 &gt;5 05 C&amp;! K&amp;54E5,F9&amp; "A 89/&amp; ; &amp; &amp; &amp;&amp;&amp; %%&amp; &amp;&amp;&amp; %"*? !%? &amp; ?&amp; &amp;5 ;* *&amp; K&amp;5I25, &amp;58K&amp; 8&amp; 9/&amp;&amp; 9 &amp;&amp;&amp; &amp;* B %"*? %= %%&amp; &amp;&amp;&amp; %"*?!%?&amp;?&amp; &amp;?!% * 9KC%"&amp;&amp;%8&amp;":&amp;5EE,BEE, =" " E- !,1,,!%"&amp;&amp; *M 8A&amp;NON&amp;5I0I2 5 , &amp; 4E =" " 0I7,160%"*?%= * **&amp; &amp; * &amp;"N&amp;5,@0 * ,- "!8 ,1-4&gt;5$!%"&amp;&amp; ;"&amp;8%/&amp; %"&amp;&amp;A5 E5 *&amp; .C! ! %&amp;&amp;%!&amp; &amp;&amp;&amp; = "5 @5 C &amp;! .&amp;5 4 5 , &amp; ! B . 8A&amp; % 9 ";&amp; .* &amp;" ;,7**&amp; &amp;B9&amp; C3%&amp; " C9 !P! !%? * %"B(5,1.EI-535 " &amp;&amp; %&amp;%"9.&amp;% "&amp; "&amp;!&amp; $5 I5 ! &amp;!!&amp;%" &amp;"A% %% 9&amp; 9 =&amp; %&amp;&amp; *&amp; P&amp; &amp;&amp;" .== % 7A5 %% .&amp; % 85 $ %&amp;" &amp; &amp;&amp;% * %&amp; 8B.&amp;&amp; .==5 3!% %&amp;.8A&amp; %&amp; .%%&amp; ! J %&amp; P&amp; 8!&amp; CA" . %* !! " % &amp; &amp;A &amp; =&amp; *9" =&amp; 9 9&amp; * %%&amp;"9 .8 %*: (,0I,1I 50&amp; "="&gt;5$7% &amp; &amp;.&amp;&amp;" !&amp;&amp;*7A *&amp; "=&amp;!!%*"99.&amp;* "&amp;":Q R*%SF&amp;@" 5,16@%5,E2N ' *T&amp;AF&amp;%=A0" 5%5046F5I&gt;5 ! 7A = " = %&amp; &amp; =&amp; 9 =&amp; .P&amp; "&amp;8 !; "=&amp;8%%&amp;!!%*!88.&amp;3B3 9%"&amp;&amp; A" *!8%"% "&amp;5==&amp; %9.=&amp;%P&amp; ""!&amp;!!F?%&amp;F;%85!&amp;""!&amp; =&amp;</w:t>
      </w:r>
    </w:p>
    <w:p>
      <w:r>
        <w:t>#0-1-#0--2 3I#43 "A" *A8 7A &amp; "F"&amp; &amp; C 9 %&amp;%%88: (,02E2- 5I8,0I,1I 50&amp; "="&gt;5 .C&amp;3&amp;3 % &amp; %% 9. !&amp;&amp;7A *&amp;&amp;&amp; &amp;=* .": (,02E00 5I&gt;5 25 9&amp; .&amp;5450.&amp; "&amp;!&amp; $ 9 &amp; P&amp; % "&amp;5 *&amp; "=" C !&amp;&amp;9&amp;&amp; !8!&amp; !%&amp; * 5 .%;=&amp; &amp;&amp;9!&amp;&amp;=A&amp;.C&amp;&amp; !%&amp; * ! .&amp;&amp;A&amp; % !&amp;&amp; !! %!&amp;&amp;&amp; !&amp;&amp; B &amp;&amp; 5 .&amp; 9 ! &amp;=&amp;%; 8&amp;&amp;&amp;&amp;&amp;&amp;=&amp;%"9 %&amp;!&amp;&amp; "&amp;!&amp; &amp;"&amp;A3 B !&amp;&amp;!!9 ! %7&amp;= ! 5."&amp;&amp; &amp;&amp; ;%&amp;P&amp;97&amp;"!!%"!&amp;"58 "F"&amp; 8 " . ! "* ! =&amp; *&amp;=!&amp;&amp;*9%!&amp;&amp; A 5 &amp;C9 ! ;A*AA"% C9&amp; "&amp;" ""B !%&amp;$=&amp; &amp;&amp;9.%&amp; %%&amp;%*=! !&amp;&amp;9&amp;"&amp;"==&amp;*!&amp;*" .&amp;%8 &amp;"!9&amp;%F&amp; &amp;%.%%&amp;B "= 5 *&amp; % !&amp;= "&amp;" 7 9 !&amp; &amp;&amp; !&amp;; .%%"&amp; %*5 %*8 &amp;P&amp; =;A. !&amp;&amp; %*&amp;= %*9%"*&amp; . * 8 %&amp; &amp;"""&amp;&amp;&amp;&amp;=%"&amp; : (,,402I 5E &gt;5 !% %&amp;.8A&amp; %&amp; .%%&amp; !J %&amp;P&amp;8!&amp;CA" .%*!! "%&amp; &amp;A &amp; =&amp; *9" =&amp; 9 9&amp; * %%&amp; "9 .8 %* : (,,402@ 5 E 8 &amp; "="&gt;5&amp;!&amp; &amp; %* . =&amp; %&amp; P&amp; %%&amp;" * *!8==&amp;%!%&amp;*&amp; &amp;8.&amp;B%&amp; 9 *&amp; " &amp; . %%&amp; "9 :$ &amp;&amp;C "&amp;" 5 . = &amp; &amp;&amp; 9 ! .&amp; % ! .%%&amp;%*=! !&amp;&amp;9.;A*VB&amp;&amp; % C ""%!%?5 &amp; ;* !%.8A&amp; * &amp;&amp;*9%&amp;P&amp;</w:t>
      </w:r>
    </w:p>
    <w:p>
      <w:r>
        <w:t>#0-1-#0--2 32#43 "&amp;8&amp; &amp;%*%9. "%!&amp;&amp;!!=C"% 5 =.A&amp; 9 ! &amp;!9!%?&amp; L *39&amp;9 !&amp;&amp;!=&amp;!&amp;% !%"&amp; 8 "%9&amp;A&amp;!%?"&amp;!%? 9&amp;= !&amp; &amp;%*";*&amp; !%"&amp; 7A*3 %%&amp;&amp; ! .F!!9..%=&amp;5 &amp; "!P&amp;9&amp; .&amp;!&amp;;.8A&amp; "= %"* &amp;&amp;9 ! . &amp;&amp;=V% V&amp; &amp;.&amp;%"&amp;89.?&amp; &amp;5 45 "A C "&amp;9%"; &amp; ! &amp; "8&amp;" &amp;&amp; 5</w:t>
      </w:r>
    </w:p>
    <w:p>
      <w:r>
        <w:t>#0-1-#0--2 34#43 ( 1 +0 (+,* ) *( +</w:t>
      </w:r>
    </w:p>
    <w:p>
      <w:r>
        <w:t>,5 7&amp;&amp; ! !J&amp;*85 05 !&amp;B*B.&amp;!"!! (50I-33B&amp;&amp; "%5 E5 =! %&amp; 9K %*&amp; =! &amp; %"&amp; P&amp; " E- 7 ; &amp;=&amp; %; 8 =" " :$FTSF=922--@ &gt;%* !&amp;; &amp; %8=!"!&amp;C&amp;560 =" " 8=" " ,4 7 0--I : (&gt;N !"! &amp; 9 !&amp;= &amp; !? %*&amp;%&amp;A&amp; &amp; ! &amp;N &amp; P&amp; " 8 =" " % * %&amp; % * "&amp;9 C &amp; .&amp;5 @0 (5 %"&amp; P&amp; &amp; %; % &amp;*9"!!!? %* *&amp;P&amp;7&amp;B.*5</w:t>
      </w:r>
    </w:p>
    <w:p>
      <w:r>
        <w:t>A==;</w:t>
      </w:r>
    </w:p>
    <w:p>
      <w:r>
        <w:t>((</w:t>
      </w:r>
    </w:p>
    <w:p>
      <w:r>
        <w:t>" &amp;&lt;</w:t>
      </w:r>
    </w:p>
    <w:p>
      <w:r>
        <w:t>Q$ Q</w:t>
      </w:r>
    </w:p>
    <w:p>
      <w:r>
        <w:t>%=! %"&amp;P&amp;&amp;&amp;="C%&amp;9KBK===" " %A==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