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ATAS/467/2005 vom 24. Mai 2005</w:t>
      </w:r>
    </w:p>
    <w:p>
      <w:r>
        <w:t>GE Cour de justice, 2005-05-24, DE</w:t>
      </w:r>
    </w:p>
    <w:p>
      <w:r>
        <w:rPr>
          <w:b/>
        </w:rPr>
        <w:t xml:space="preserve">Quelle: </w:t>
      </w:r>
      <w:r>
        <w:t>https://mcp.opencaselaw.ch/entscheid/ge_gerichte_ATAS_467_2005</w:t>
      </w:r>
    </w:p>
    <w:p>
      <w:r>
        <w:t>FR: GE_GERICHTE ATAS/467/2005 du 24 mai 2005</w:t>
      </w:r>
    </w:p>
    <w:p>
      <w:r>
        <w:t>IT: GE_GERICHTE ATAS/467/2005 del 24 maggio 2005</w:t>
      </w:r>
    </w:p>
    <w:p>
      <w:pPr>
        <w:pStyle w:val="Heading2"/>
      </w:pPr>
      <w:r>
        <w:t>Volltext</w:t>
      </w:r>
    </w:p>
    <w:p>
      <w:r>
        <w:t>!"#$ !%%&amp; &amp;'( !%%$ )) * ) *+ +,+ *)+ , - ! !&amp; !%%$</w:t>
      </w:r>
    </w:p>
    <w:p>
      <w:r>
        <w:t>. // . 0000000000 1 2,33 3</w:t>
      </w:r>
    </w:p>
    <w:p>
      <w:r>
        <w:t>,33 +,+ ),++ 4 ! "#$%&amp;'( )*</w:t>
      </w:r>
    </w:p>
    <w:p>
      <w:r>
        <w:t>+,-.$+,//% 0,+10 + 3 .2 3!)4444444444*,5(.6.-7 89: !8) ! !,$7*(.666;7! 77 !=? A2 -2 ./ 9 .666 8* !**!*2 ( = ) * B3!)4444444444))"* '2 %2 !.. 9.666(! 3GA!C( *:*2 $2 !* ! .. ()9 .666 8 D* &amp; 8* !**!* = ='!&gt;77C&gt;&gt;( =7 2 ) !-.8$5/72!( !# (*2 .%2 !*!,H= )9,//-8 ==*== !&gt; 2,,2 -2 C: ** *"28( !=&amp;8 C!*9 !! 2 .$2 ! ,- 9 ,//- 877 ! 7 7)* == &amp; !* ! 8 () ! ) ! D</w:t>
      </w:r>
    </w:p>
    <w:p>
      <w:r>
        <w:t>+,-.$+,//% 0%+10 !* 3G ( 7 =( = ! 8; ! )= ! 8* ==M !*( 2 * 9) 8( = 9!= 8 =( # !)*&amp;(CC) &amp; 2 ,/2 9!*!*)= =!= C&gt; ,,7*(,//$28 ;=*C88 &amp;8 !&gt; 3G =! :( ,//$ C 8D ( !*( ! 7 ! =2877!= (*C8&amp;! * 9) ( =! !7 =) !=!%58///72 ,.2 &gt; ! ! 9 !* &gt;( !&gt;C# ( &gt;! ! 3 34444444444! !&gt; 3G,,) ,//$2 !7)*C&gt;* 9) 8( =*=**%/8-//728; ! )= !.%:(,//$7 ) !8!!/728;=C = 7 C*( * *=*== =7 89!*=! 877!7 2 G* * !&gt;* !.H: ! &gt;* !(;: 0( (( &amp; &gt;0 (! *2 G)=* =: =' * 92</w:t>
      </w:r>
    </w:p>
    <w:p>
      <w:r>
        <w:t>+,-.$+,//% 0$+10 -2 : * )= ! 7) = = (9@ 2H/!7*!*= 0((( &amp;&gt;0(! *! ,$ 9.6H10A2 %2 *( * !7 :!C) !* ) *&amp;:(,//-K=* == ! ( &gt; = !* ! .. ()9 .666 D* &amp; 7 3!) 4444444444 ! = )=*) 7*!* =) !-.8$5/72(2 77 )77 C!&gt; = =( ( ! = !( =*9) (*7 ! 9!** ;)= &gt; 7! C!&gt; = =) !( # C=!!* !&gt;*!'!*!&gt; != * (7)*) &amp; &gt; 2!,,2-!&gt;!= )=*) &amp;&gt;0 ((( (! *!.$:(.65.@0 G+ AC&gt;( =* *7 2&gt;* = !(! ) = 2= &gt;77!7 C =) != &amp;)7 ! ) C &gt; 2 ,, 2 - 0 G+ = &gt;==C &gt;='2 H2 &gt; *2</w:t>
      </w:r>
    </w:p>
    <w:p>
      <w:r>
        <w:t>C = 7*!* ; ) ! &gt; 2 ,, 2 - 0 G+ ! &amp;!= )=*) !*:&amp; D*)&gt;D = # (* ! &gt;* =) &gt; = C ! !* !&gt; *2 &gt; 2 ,5 2 . 0 G+ != C =</w:t>
      </w:r>
    </w:p>
    <w:p>
      <w:r>
        <w:t>+,-.$+,//% 0H+10 )=*) !I) "*!( # *=9**7 "* 2 == ! 7*!* &gt;0( (( ==9 = 9 (=) !!)!!*7 =&gt;)9! 92 !&gt;== !!( !!!9 77 C# * )) C ! ) * = !*( ! &gt;"**! * C = &gt;( ! ) ! C! 77 2$$.&amp;$$6$6-$6$ $6H2</w:t>
      </w:r>
    </w:p>
    <w:p>
      <w:r>
        <w:t>&gt;( !&gt;9!! C&gt;!= ! !&gt;0 G+ 7 9 !(*7( =) &amp; 9**7 !**!* ! 9 ) !** ; )= &gt; 7 ! K 77 !9 !** &gt; 2 ,5 0 G+ =) ! *) = C * * !I) =E2 *C D = )=*) 77 ( &gt;9 ; 77 !&gt;= *9: (9: ( !&gt; 2,,2-0 G+ !( ='!: ! =; ='! !!&gt;*! &gt; )2( !'! C&gt; 2,,2-0 G+ ( === &gt;='=C= =( # (*!' !&gt;C&gt; (CC*C !9**7 !=* !!*!&gt;*2</w:t>
      </w:r>
    </w:p>
    <w:p>
      <w:r>
        <w:t>C= ==! != =*!!*'2&gt; &gt;( !=&amp;=*!&amp; (*7 !9( () !! = " 2 ,%2.("* *"* )7 2</w:t>
      </w:r>
    </w:p>
    <w:p>
      <w:r>
        <w:t>(!C=*'!( !&gt;!) !!)&gt; &amp;(&amp;)7 ! &amp;&gt;77!7 )) ! -.8$5/ 72 &amp; ! = )=*) 7*!* ! &amp;73!)44444444442 52 &gt;77 ! 7 = ) 7 () !8 *# ) &amp;$L!',H),///2( !! !)!2 8* !7 :!C) !* ) ! !*=!! *( &amp;! *# ) 8 ** ( 8 * ( -. !*)9 ,//,2 9 7*!* !</w:t>
      </w:r>
    </w:p>
    <w:p>
      <w:r>
        <w:t>+,-.$+,//% 05+10 !* != ( ! C&gt; )*7*!(9 * ! M = 7 ! !*)" = * !9!==(= C 0 ='(*7 !9!0(= 2 !=() &gt;*"*!!*!&gt;*!&gt; 2,,2 - 0 G+ C&gt; D ==9 7) ;=* ! ! == = 7!(= !2)= ) )* !&gt;# *=() !&gt; *# ) 2 &amp;!* )!=C! *# ) ! !* !== &gt;==C2 ( !&gt;9! ! C&gt; != == ) ' !&gt; *# ) &gt;; ! !) ! 2 =! ! )= ) = ! &gt;!) ))&gt;=')!&gt;*== !C ; =*)) !I) =E2 77 &gt; 2%52,! &gt;0( (( ==9=(!&gt; 2,5 ! !!)! = =*&amp;)= !)) N!)= !7 )= !=C ='=) ! 2 == !C! # ==C* = ='2D!'!!)!== * * )= *"* =C 2 C !*=P !9!*..()9,//% )=! == 2 G &gt; !* * 7 ! C != ! &gt; C *# ) !!=..()9.666! C =!* != !&gt; 2=! ! !* * : &amp; &gt; C )! .% !*)9.666C&gt; !(!*7 ( ;* 2 ( =*C !!)&gt; )*=) !&gt; *# ) !=.%!*)9.666&amp;!$L== !&gt; 2./%2</w:t>
      </w:r>
    </w:p>
    <w:p>
      <w:r>
        <w:t>+,-.$+,//% 01+10 ) , 3 ) *+ +,+ *)+ ,</w:t>
      </w:r>
    </w:p>
    <w:p>
      <w:r>
        <w:t>5/. 6 1 27 #'! ,8 .</w:t>
      </w:r>
    </w:p>
    <w:p>
      <w:r>
        <w:t>.2 *(92 .</w:t>
      </w:r>
    </w:p>
    <w:p>
      <w:r>
        <w:t>,2 &gt;!) 2 -2 !)&gt; &amp;(&amp;)7 !!73!) 4444444444 = &gt;77 ! 7 )) ! -.8$5/ 72 ( *# &amp;$L!'.%!*)9.6662 %2 C=*! !( !* (92 )*) ! ) )D!=(C : )*)&gt;&gt; (== ! C * * ;=*!* @ 2.-,./H ./1A2</w:t>
      </w:r>
    </w:p>
    <w:p>
      <w:r>
        <w:t>&amp;&gt;777*!* !=&lt;77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