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ATAS/467/2004 vom 17. Juni 2004</w:t>
      </w:r>
    </w:p>
    <w:p>
      <w:r>
        <w:t>GE Cour de justice, 2004-06-17, DE</w:t>
      </w:r>
    </w:p>
    <w:p>
      <w:r>
        <w:rPr>
          <w:b/>
        </w:rPr>
        <w:t xml:space="preserve">Quelle: </w:t>
      </w:r>
      <w:r>
        <w:t>https://mcp.opencaselaw.ch/entscheid/ge_gerichte_ATAS_467_2004</w:t>
      </w:r>
    </w:p>
    <w:p>
      <w:r>
        <w:t>FR: GE_GERICHTE ATAS/467/2004 du 17 juin 2004</w:t>
      </w:r>
    </w:p>
    <w:p>
      <w:r>
        <w:t>IT: GE_GERICHTE ATAS/467/2004 del 17 giugno 2004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!% 3333333333&amp; (</w:t>
      </w:r>
    </w:p>
    <w:p>
      <w:r>
        <w:t>1+4/&amp;</w:t>
      </w:r>
    </w:p>
    <w:p>
      <w:r>
        <w:t>( ( #</w:t>
      </w:r>
    </w:p>
    <w:p>
      <w:r>
        <w:t>5((6# %'</w:t>
      </w:r>
    </w:p>
    <w:p>
      <w:r>
        <w:t>%'#.#%# ( % 1778 %- 9 1++:&amp; # % :78 %-</w:t>
      </w:r>
    </w:p>
    <w:p>
      <w:r>
        <w:t>1 5 1++,&amp;</w:t>
      </w:r>
    </w:p>
    <w:p>
      <w:r>
        <w:t># % 5;# &lt;#)&amp; % ;;# $ #) ## ) %' ( %(#62</w:t>
      </w:r>
    </w:p>
    <w:p>
      <w:r>
        <w:t>/2 .)</w:t>
      </w:r>
    </w:p>
    <w:p>
      <w:r>
        <w:t>;;. # %</w:t>
      </w:r>
    </w:p>
    <w:p>
      <w:r>
        <w:t>( % (&amp; '(</w:t>
      </w:r>
    </w:p>
    <w:p>
      <w:r>
        <w:t>## (</w:t>
      </w:r>
    </w:p>
    <w:p>
      <w:r>
        <w:t>/4 .# /777</w:t>
      </w:r>
    </w:p>
    <w:p>
      <w:r>
        <w:t>(.## %</w:t>
      </w:r>
    </w:p>
    <w:p>
      <w:r>
        <w:t>2</w:t>
      </w:r>
    </w:p>
    <w:p>
      <w:r>
        <w:t>=2</w:t>
      </w:r>
    </w:p>
    <w:p>
      <w:r>
        <w:t>%(## % /: &gt;.# /771&amp; '66#</w:t>
      </w:r>
    </w:p>
    <w:p>
      <w:r>
        <w:t>?#$- ' @&amp;</w:t>
      </w:r>
    </w:p>
    <w:p>
      <w:r>
        <w:t>&gt; (</w:t>
      </w:r>
    </w:p>
    <w:p>
      <w:r>
        <w:t>%%</w:t>
      </w:r>
    </w:p>
    <w:p>
      <w:r>
        <w:t>#</w:t>
      </w:r>
    </w:p>
    <w:p>
      <w:r>
        <w:t>%# A</w:t>
      </w:r>
    </w:p>
    <w:p>
      <w:r>
        <w:t>%#$ %'#.#%# (2</w:t>
      </w:r>
    </w:p>
    <w:p>
      <w:r>
        <w:t>B2 '(</w:t>
      </w:r>
    </w:p>
    <w:p>
      <w:r>
        <w:t># &gt; (</w:t>
      </w:r>
    </w:p>
    <w:p>
      <w:r>
        <w:t>- %</w:t>
      </w:r>
    </w:p>
    <w:p>
      <w:r>
        <w:t>##</w:t>
      </w:r>
    </w:p>
    <w:p>
      <w:r>
        <w:t>%</w:t>
      </w:r>
    </w:p>
    <w:p>
      <w:r>
        <w:t>#- %'$#.#%# ( ?#$-</w:t>
      </w:r>
    </w:p>
    <w:p>
      <w:r>
        <w:t>##</w:t>
      </w:r>
    </w:p>
    <w:p>
      <w:r>
        <w:t>% @&amp; #.) '5 %'C # (%#2</w:t>
      </w:r>
    </w:p>
    <w:p>
      <w:r>
        <w:t>%(## % /1 .# /771&amp; '</w:t>
      </w:r>
    </w:p>
    <w:p>
      <w:r>
        <w:t>(</w:t>
      </w:r>
    </w:p>
    <w:p>
      <w:r>
        <w:t>% /: &gt;.# ((%</w:t>
      </w:r>
    </w:p>
    <w:p>
      <w:r>
        <w:t>(</w:t>
      </w:r>
    </w:p>
    <w:p>
      <w:r>
        <w:t>#</w:t>
      </w:r>
    </w:p>
    <w:p>
      <w:r>
        <w:t>D. %' C # #%####&amp;</w:t>
      </w:r>
    </w:p>
    <w:p>
      <w:r>
        <w:t>) '( .# (2</w:t>
      </w:r>
    </w:p>
    <w:p>
      <w:r>
        <w:t>##</w:t>
      </w:r>
    </w:p>
    <w:p>
      <w:r>
        <w:t>%</w:t>
      </w:r>
    </w:p>
    <w:p>
      <w:r>
        <w:t>.#</w:t>
      </w:r>
    </w:p>
    <w:p>
      <w:r>
        <w:t>() %((</w:t>
      </w:r>
    </w:p>
    <w:p>
      <w:r>
        <w:t>5&gt;</w:t>
      </w:r>
    </w:p>
    <w:p>
      <w:r>
        <w:t>*(</w:t>
      </w:r>
    </w:p>
    <w:p>
      <w:r>
        <w:t>% E2</w:t>
      </w:r>
    </w:p>
    <w:p>
      <w:r>
        <w:t>:2 '(</w:t>
      </w:r>
    </w:p>
    <w:p>
      <w:r>
        <w:t>( ( %(</w:t>
      </w:r>
    </w:p>
    <w:p>
      <w:r>
        <w:t>%'5. # (%# % '$#.#%# ( ?! @&amp; F</w:t>
      </w:r>
    </w:p>
    <w:p>
      <w:r>
        <w:t>( ( C#(</w:t>
      </w:r>
    </w:p>
    <w:p>
      <w:r>
        <w:t>6(.#</w:t>
      </w:r>
    </w:p>
    <w:p>
      <w:r>
        <w:t>/77/2</w:t>
      </w:r>
    </w:p>
    <w:p>
      <w:r>
        <w:t>%'C # % /B .# /77/&amp;</w:t>
      </w:r>
    </w:p>
    <w:p>
      <w:r>
        <w:t>!</w:t>
      </w:r>
    </w:p>
    <w:p>
      <w:r>
        <w:t>(</w:t>
      </w:r>
    </w:p>
    <w:p>
      <w:r>
        <w:t>%#; # #. &amp; . #6 #</w:t>
      </w:r>
    </w:p>
    <w:p>
      <w:r>
        <w:t># ( % .# G *% 6 %C #</w:t>
      </w:r>
    </w:p>
    <w:p>
      <w:r>
        <w:t>6 % % %#66</w:t>
      </w:r>
    </w:p>
    <w:p>
      <w:r>
        <w:t>#. % '# &amp; 5 #C %</w:t>
      </w:r>
    </w:p>
    <w:p>
      <w:r>
        <w:t># (&amp; 5 %(#6 ( &amp; (#%</w:t>
      </w:r>
    </w:p>
    <w:p>
      <w:r>
        <w:t>*&amp;</w:t>
      </w:r>
    </w:p>
    <w:p>
      <w:r>
        <w:t>*% #)&amp; %# &lt;# 4$,&amp; &lt; 6($ #5#&amp; &lt;% &lt;# # % ; ;&lt;2 '(# ## ) 'C- %( #</w:t>
      </w:r>
    </w:p>
    <w:p>
      <w:r>
        <w:t>.&lt; % %#; #</w:t>
      </w:r>
    </w:p>
    <w:p>
      <w:r>
        <w:t>#6 #</w:t>
      </w:r>
    </w:p>
    <w:p>
      <w:r>
        <w:t># ( % .#2 H</w:t>
      </w:r>
    </w:p>
    <w:p>
      <w:r>
        <w:t>#)&amp;</w:t>
      </w:r>
    </w:p>
    <w:p>
      <w:r>
        <w:t>&lt; ;#)&amp;</w:t>
      </w:r>
    </w:p>
    <w:p>
      <w:r>
        <w:t>(%#</w:t>
      </w:r>
    </w:p>
    <w:p>
      <w:r>
        <w:t>.( '(( .</w:t>
      </w:r>
    </w:p>
    <w:p>
      <w:r>
        <w:t># )# 5 I ( (</w:t>
      </w:r>
    </w:p>
    <w:p>
      <w:r>
        <w:t>%#66# % % A #) '5 % '#</w:t>
      </w:r>
    </w:p>
    <w:p>
      <w:r>
        <w:t>%# ' /777&amp; .</w:t>
      </w:r>
    </w:p>
    <w:p>
      <w:r>
        <w:t>;;. # % '# # ( % % %#66 %# 6(.# /7712</w:t>
      </w:r>
    </w:p>
    <w:p>
      <w:r>
        <w:t># % &lt; ;#</w:t>
      </w:r>
    </w:p>
    <w:p>
      <w:r>
        <w:t>(.(( )</w:t>
      </w:r>
    </w:p>
    <w:p>
      <w:r>
        <w:t># ( % .# ( # ## (</w:t>
      </w:r>
    </w:p>
    <w:p>
      <w:r>
        <w:t>6# (# % . % 6C#$C #&amp; % # (( # #. %</w:t>
      </w:r>
    </w:p>
    <w:p>
      <w:r>
        <w:t>.#&amp;</w:t>
      </w:r>
    </w:p>
    <w:p>
      <w:r>
        <w:t># # %</w:t>
      </w:r>
    </w:p>
    <w:p>
      <w:r>
        <w:t># # #) ;(</w:t>
      </w:r>
    </w:p>
    <w:p>
      <w:r>
        <w:t>#5## ( % .#</w:t>
      </w:r>
    </w:p>
    <w:p>
      <w:r>
        <w:t># # %</w:t>
      </w:r>
    </w:p>
    <w:p>
      <w:r>
        <w:t>%' &lt;&amp;</w:t>
      </w:r>
    </w:p>
    <w:p>
      <w:r>
        <w:t>.C ;( A '( %'%#</w:t>
      </w:r>
    </w:p>
    <w:p>
      <w:r>
        <w:t>%# %' .(&lt;#2</w:t>
      </w:r>
    </w:p>
    <w:p>
      <w:r>
        <w:t>&amp;</w:t>
      </w:r>
    </w:p>
    <w:p>
      <w:r>
        <w:t># ( % .#</w:t>
      </w:r>
    </w:p>
    <w:p>
      <w:r>
        <w:t>% :782</w:t>
      </w:r>
    </w:p>
    <w:p>
      <w:r>
        <w:t>.&lt;&amp;</w:t>
      </w:r>
    </w:p>
    <w:p>
      <w:r>
        <w:t>% .C % (&amp;</w:t>
      </w:r>
    </w:p>
    <w:p>
      <w:r>
        <w:t>%# # (( #$%&amp;</w:t>
      </w:r>
    </w:p>
    <w:p>
      <w:r>
        <w:t>$ =01/$</w:t>
      </w:r>
    </w:p>
    <w:p>
      <w:r>
        <w:t># ( % .# %' # % . &lt; ;#)</w:t>
      </w:r>
    </w:p>
    <w:p>
      <w:r>
        <w:t>% J782</w:t>
      </w:r>
    </w:p>
    <w:p>
      <w:r>
        <w:t># % *&lt;# #</w:t>
      </w:r>
    </w:p>
    <w:p>
      <w:r>
        <w:t>(.(( ) '(</w:t>
      </w:r>
    </w:p>
    <w:p>
      <w:r>
        <w:t>( #</w:t>
      </w:r>
    </w:p>
    <w:p>
      <w:r>
        <w:t>% * ;# *&lt; #) 6#%&amp;</w:t>
      </w:r>
    </w:p>
    <w:p>
      <w:r>
        <w:t>) %(#</w:t>
      </w:r>
    </w:p>
    <w:p>
      <w:r>
        <w:t>&lt;# # 5&gt; #.( % ' #</w:t>
      </w:r>
    </w:p>
    <w:p>
      <w:r>
        <w:t>) 'C #( ( # # ( C # %2</w:t>
      </w:r>
    </w:p>
    <w:p>
      <w:r>
        <w:t>66 %' 5 %(#6 ( % '(#%</w:t>
      </w:r>
    </w:p>
    <w:p>
      <w:r>
        <w:t>I )#6#( % *&amp; %' *% %C 6 # ## ) %' 5 #C %</w:t>
      </w:r>
    </w:p>
    <w:p>
      <w:r>
        <w:t># (2 ' # % . *&lt;# #)&amp; '( (</w:t>
      </w:r>
    </w:p>
    <w:p>
      <w:r>
        <w:t>## ( % .# %'.# ,782 6#&amp; %</w:t>
      </w:r>
    </w:p>
    <w:p>
      <w:r>
        <w:t>(# # ;5 % &amp;</w:t>
      </w:r>
    </w:p>
    <w:p>
      <w:r>
        <w:t>(%# % !</w:t>
      </w:r>
    </w:p>
    <w:p>
      <w:r>
        <w:t>( ( % '.# % (%# #</w:t>
      </w:r>
    </w:p>
    <w:p>
      <w:r>
        <w:t>%</w:t>
      </w:r>
    </w:p>
    <w:p>
      <w:r>
        <w:t>*&lt;# #&amp; # )</w:t>
      </w:r>
    </w:p>
    <w:p>
      <w:r>
        <w:t>%- 5#$*&lt;#&amp; '(# #</w:t>
      </w:r>
    </w:p>
    <w:p>
      <w:r>
        <w:t>%</w:t>
      </w:r>
    </w:p>
    <w:p>
      <w:r>
        <w:t>A</w:t>
      </w:r>
    </w:p>
    <w:p>
      <w:r>
        <w:t>%#- ;;. # % '( % ( %</w:t>
      </w:r>
    </w:p>
    <w:p>
      <w:r>
        <w:t># %# ' /777&amp; () %</w:t>
      </w:r>
    </w:p>
    <w:p>
      <w:r>
        <w:t>%#66# % % A '5 % '#</w:t>
      </w:r>
    </w:p>
    <w:p>
      <w:r>
        <w:t>(# #&amp; # # ;;. #</w:t>
      </w:r>
    </w:p>
    <w:p>
      <w:r>
        <w:t>)#</w:t>
      </w:r>
    </w:p>
    <w:p>
      <w:r>
        <w:t>'( %(#6</w:t>
      </w:r>
    </w:p>
    <w:p>
      <w:r>
        <w:t>5 %</w:t>
      </w:r>
    </w:p>
    <w:p>
      <w:r>
        <w:t># (2</w:t>
      </w:r>
    </w:p>
    <w:p>
      <w:r>
        <w:t>(%#</w:t>
      </w:r>
    </w:p>
    <w:p>
      <w:r>
        <w:t>(# # % '5(# ( 5#% # A</w:t>
      </w:r>
    </w:p>
    <w:p>
      <w:r>
        <w:t># . # &lt;#;# % ' ?5* ; #)@ #)(</w:t>
      </w:r>
    </w:p>
    <w:p>
      <w:r>
        <w:t>1++J</w:t>
      </w:r>
    </w:p>
    <w:p>
      <w:r>
        <w:t>%# ' /777&amp;</w:t>
      </w:r>
    </w:p>
    <w:p>
      <w:r>
        <w:t># ( % .#</w:t>
      </w:r>
    </w:p>
    <w:p>
      <w:r>
        <w:t>%##(&amp; A</w:t>
      </w:r>
    </w:p>
    <w:p>
      <w:r>
        <w:t>.#&amp; %' C# % 178 %</w:t>
      </w:r>
    </w:p>
    <w:p>
      <w:r>
        <w:t>% %' # % * % (2</w:t>
      </w:r>
    </w:p>
    <w:p>
      <w:r>
        <w:t>#&amp;</w:t>
      </w:r>
    </w:p>
    <w:p>
      <w:r>
        <w:t>! # )'# '*</w:t>
      </w:r>
    </w:p>
    <w:p>
      <w:r>
        <w:t>%';;. #</w:t>
      </w:r>
    </w:p>
    <w:p>
      <w:r>
        <w:t>%#</w:t>
      </w:r>
    </w:p>
    <w:p>
      <w:r>
        <w:t>%(## % '66#</w:t>
      </w:r>
    </w:p>
    <w:p>
      <w:r>
        <w:t>% 1++, )' %##</w:t>
      </w:r>
    </w:p>
    <w:p>
      <w:r>
        <w:t># ( % .# %</w:t>
      </w:r>
    </w:p>
    <w:p>
      <w:r>
        <w:t>% 178 % :78 %(&gt;A 2 '( (</w:t>
      </w:r>
    </w:p>
    <w:p>
      <w:r>
        <w:t># ( % .# (#% % '% % B7 A :78 %</w:t>
      </w:r>
    </w:p>
    <w:p>
      <w:r>
        <w:t>% %</w:t>
      </w:r>
    </w:p>
    <w:p>
      <w:r>
        <w:t>%#- # # 66 ( ?D.@</w:t>
      </w:r>
    </w:p>
    <w:p>
      <w:r>
        <w:t>%</w:t>
      </w:r>
    </w:p>
    <w:p>
      <w:r>
        <w:t>% %</w:t>
      </w:r>
    </w:p>
    <w:p>
      <w:r>
        <w:t>%#- #.# ( 6#C % .%2</w:t>
      </w:r>
    </w:p>
    <w:p>
      <w:r>
        <w:t>42</w:t>
      </w:r>
    </w:p>
    <w:p>
      <w:r>
        <w:t>%(## % /1 &gt;.# /77=&amp; '</w:t>
      </w:r>
    </w:p>
    <w:p>
      <w:r>
        <w:t>&gt; (</w:t>
      </w:r>
    </w:p>
    <w:p>
      <w:r>
        <w:t>%% % (.## % '# ((&amp;</w:t>
      </w:r>
    </w:p>
    <w:p>
      <w:r>
        <w:t>#6 )</w:t>
      </w:r>
    </w:p>
    <w:p>
      <w:r>
        <w:t>%;( %'#.#%# ( '.#</w:t>
      </w:r>
    </w:p>
    <w:p>
      <w:r>
        <w:t>&lt;;(</w:t>
      </w:r>
    </w:p>
    <w:p>
      <w:r>
        <w:t># %'#6</w:t>
      </w:r>
    </w:p>
    <w:p>
      <w:r>
        <w:t>%# A</w:t>
      </w:r>
    </w:p>
    <w:p>
      <w:r>
        <w:t>2</w:t>
      </w:r>
    </w:p>
    <w:p>
      <w:r>
        <w:t>,2 '(&amp; ( (</w:t>
      </w:r>
    </w:p>
    <w:p>
      <w:r>
        <w:t>!" #$% &amp;</w:t>
      </w:r>
    </w:p>
    <w:p>
      <w:r>
        <w:t>6( # #</w:t>
      </w:r>
    </w:p>
    <w:p>
      <w:r>
        <w:t>% % /1 6(.# /77=&amp; %#</w:t>
      </w:r>
    </w:p>
    <w:p>
      <w:r>
        <w:t>#6# (%# %</w:t>
      </w:r>
    </w:p>
    <w:p>
      <w:r>
        <w:t>33333333332 - .# #</w:t>
      </w:r>
    </w:p>
    <w:p>
      <w:r>
        <w:t>#6# (%# (# ( A</w:t>
      </w:r>
    </w:p>
    <w:p>
      <w:r>
        <w:t>.# (%#&amp; ' &amp;</w:t>
      </w:r>
    </w:p>
    <w:p>
      <w:r>
        <w:t>%(## % 1,</w:t>
      </w:r>
    </w:p>
    <w:p>
      <w:r>
        <w:t>/77=&amp;</w:t>
      </w:r>
    </w:p>
    <w:p>
      <w:r>
        <w:t>&gt; ( '# # 6(</w:t>
      </w:r>
    </w:p>
    <w:p>
      <w:r>
        <w:t>'(2 J2</w:t>
      </w:r>
    </w:p>
    <w:p>
      <w:r>
        <w:t>'# (%## %</w:t>
      </w:r>
    </w:p>
    <w:p>
      <w:r>
        <w:t>#&amp; '(</w:t>
      </w:r>
    </w:p>
    <w:p>
      <w:r>
        <w:t># &gt; (</w:t>
      </w:r>
    </w:p>
    <w:p>
      <w:r>
        <w:t>// .# /77= - %</w:t>
      </w:r>
    </w:p>
    <w:p>
      <w:r>
        <w:t>##</w:t>
      </w:r>
    </w:p>
    <w:p>
      <w:r>
        <w:t>% &amp;</w:t>
      </w:r>
    </w:p>
    <w:p>
      <w:r>
        <w:t>#6 )</w:t>
      </w:r>
    </w:p>
    <w:p>
      <w:r>
        <w:t>( % ( '( # ;;.( % #- #;#6# #.&amp; ## )' #</w:t>
      </w:r>
    </w:p>
    <w:p>
      <w:r>
        <w:t>#6# (%#C ( 5#</w:t>
      </w:r>
    </w:p>
    <w:p>
      <w:r>
        <w:t>3333333333</w:t>
      </w:r>
    </w:p>
    <w:p>
      <w:r>
        <w:t>33333333332</w:t>
      </w:r>
    </w:p>
    <w:p>
      <w:r>
        <w:t>6# .# )' ( # # A 66</w:t>
      </w:r>
    </w:p>
    <w:p>
      <w:r>
        <w:t>)) .#&amp; %</w:t>
      </w:r>
    </w:p>
    <w:p>
      <w:r>
        <w:t>)'</w:t>
      </w:r>
    </w:p>
    <w:p>
      <w:r>
        <w:t>#- %'#.#%# ( %.# # I %(2 H5#%## &amp;</w:t>
      </w:r>
    </w:p>
    <w:p>
      <w:r>
        <w:t>%%(</w:t>
      </w:r>
    </w:p>
    <w:p>
      <w:r>
        <w:t>$ B01/$</w:t>
      </w:r>
    </w:p>
    <w:p>
      <w:r>
        <w:t>)' # # ( # # 66 (</w:t>
      </w:r>
    </w:p>
    <w:p>
      <w:r>
        <w:t>% (%# #%(% % '$#.#%# (&amp; .# A %( #</w:t>
      </w:r>
    </w:p>
    <w:p>
      <w:r>
        <w:t>%;( %'#.#%# (2 +2</w:t>
      </w:r>
    </w:p>
    <w:p>
      <w:r>
        <w:t>( % /J # /77=&amp; ' -. )</w:t>
      </w:r>
    </w:p>
    <w:p>
      <w:r>
        <w:t>(%# %</w:t>
      </w:r>
    </w:p>
    <w:p>
      <w:r>
        <w:t>3333333333 % /1 6(.# /77= (- % %#; # %(&gt;A &amp; # # '</w:t>
      </w:r>
    </w:p>
    <w:p>
      <w:r>
        <w:t>. %' ;;. #</w:t>
      </w:r>
    </w:p>
    <w:p>
      <w:r>
        <w:t>A 'C # % ! 2</w:t>
      </w:r>
    </w:p>
    <w:p>
      <w:r>
        <w:t>%</w:t>
      </w:r>
    </w:p>
    <w:p>
      <w:r>
        <w:t>3333333333&amp; #</w:t>
      </w:r>
    </w:p>
    <w:p>
      <w:r>
        <w:t>#</w:t>
      </w:r>
    </w:p>
    <w:p>
      <w:r>
        <w:t>%'(( .C # % 6# #5 % %( ) '(# # % !</w:t>
      </w:r>
    </w:p>
    <w:p>
      <w:r>
        <w:t>( ( #-</w:t>
      </w:r>
    </w:p>
    <w:p>
      <w:r>
        <w:t>)' '</w:t>
      </w:r>
    </w:p>
    <w:p>
      <w:r>
        <w:t>%</w:t>
      </w:r>
    </w:p>
    <w:p>
      <w:r>
        <w:t>&lt;;# (;(2</w:t>
      </w:r>
    </w:p>
    <w:p>
      <w:r>
        <w:t>&gt; % 2 172</w:t>
      </w:r>
    </w:p>
    <w:p>
      <w:r>
        <w:t>% (%&amp;</w:t>
      </w:r>
    </w:p>
    <w:p>
      <w:r>
        <w:t>%#</w:t>
      </w:r>
    </w:p>
    <w:p>
      <w:r>
        <w:t>. #6# (%# ( 5#</w:t>
      </w:r>
    </w:p>
    <w:p>
      <w:r>
        <w:t>3333333333&amp; &lt; ; K!L&amp;</w:t>
      </w:r>
    </w:p>
    <w:p>
      <w:r>
        <w:t>% % B &gt;# /77=&amp; % # ( )</w:t>
      </w:r>
    </w:p>
    <w:p>
      <w:r>
        <w:t># (</w:t>
      </w:r>
    </w:p>
    <w:p>
      <w:r>
        <w:t>5 ##) - (. %' 6#5*;#&amp;</w:t>
      </w:r>
    </w:p>
    <w:p>
      <w:r>
        <w:t>5 %' 5# 5#;#) )#</w:t>
      </w:r>
    </w:p>
    <w:p>
      <w:r>
        <w:t>(.-</w:t>
      </w:r>
    </w:p>
    <w:p>
      <w:r>
        <w:t>% *% #6 #2</w:t>
      </w:r>
    </w:p>
    <w:p>
      <w:r>
        <w:t>#6#</w:t>
      </w:r>
    </w:p>
    <w:p>
      <w:r>
        <w:t>( ( #)( A ' 2 112</w:t>
      </w:r>
    </w:p>
    <w:p>
      <w:r>
        <w:t>&amp;</w:t>
      </w:r>
    </w:p>
    <w:p>
      <w:r>
        <w:t>%#. (;( % #</w:t>
      </w:r>
    </w:p>
    <w:p>
      <w:r>
        <w:t>#</w:t>
      </w:r>
    </w:p>
    <w:p>
      <w:r>
        <w:t>) % 5# %</w:t>
      </w:r>
    </w:p>
    <w:p>
      <w:r>
        <w:t>#</w:t>
      </w:r>
    </w:p>
    <w:p>
      <w:r>
        <w:t>%# #$-2</w:t>
      </w:r>
    </w:p>
    <w:p>
      <w:r>
        <w:t>,</w:t>
        <w:tab/>
        <w:t>*</w:t>
      </w:r>
    </w:p>
    <w:p>
      <w:r>
        <w:rPr>
          <w:b/>
        </w:rPr>
        <w:t>E. 13</w:t>
      </w:r>
    </w:p>
    <w:p>
      <w:r>
        <w:t>@ # ;.#</w:t>
      </w:r>
    </w:p>
    <w:p>
      <w:r>
        <w:t>';# # &gt;%### ?@</w:t>
      </w:r>
    </w:p>
    <w:p>
      <w:r>
        <w:t>( ( %#6#(</w:t>
      </w:r>
    </w:p>
    <w:p>
      <w:r>
        <w:t># # (&amp; %-</w:t>
      </w:r>
    </w:p>
    <w:p>
      <w:r>
        <w:t>1 9 /77=&amp;</w:t>
      </w:r>
    </w:p>
    <w:p>
      <w:r>
        <w:t>#5</w:t>
      </w:r>
    </w:p>
    <w:p>
      <w:r>
        <w:t>%</w:t>
      </w:r>
    </w:p>
    <w:p>
      <w:r>
        <w:t># ? 2 1 2</w:t>
      </w:r>
    </w:p>
    <w:p>
      <w:r>
        <w:t>@2</w:t>
      </w:r>
    </w:p>
    <w:p>
      <w:r>
        <w:t>I % =7</w:t>
      </w:r>
    </w:p>
    <w:p>
      <w:r>
        <w:t>/77B&amp; % &amp;</w:t>
      </w:r>
    </w:p>
    <w:p>
      <w:r>
        <w:t>#5 %## #6 ?#$- @</w:t>
      </w:r>
    </w:p>
    <w:p>
      <w:r>
        <w:t>( %'66#</w:t>
      </w:r>
    </w:p>
    <w:p>
      <w:r>
        <w:t># ( % ' 2 1 2</w:t>
      </w:r>
    </w:p>
    <w:p>
      <w:r>
        <w:t>&amp; #%( )</w:t>
      </w:r>
    </w:p>
    <w:p>
      <w:r>
        <w:t>H .# ( ( ((</w:t>
      </w:r>
    </w:p>
    <w:p>
      <w:r>
        <w:t>.# # % ' 2 1=1 %</w:t>
      </w:r>
    </w:p>
    <w:p>
      <w:r>
        <w:t># # ;.# $</w:t>
      </w:r>
    </w:p>
    <w:p>
      <w:r>
        <w:t>$2</w:t>
      </w:r>
    </w:p>
    <w:p>
      <w:r>
        <w:t>5@ K</w:t>
      </w:r>
    </w:p>
    <w:p>
      <w:r>
        <w:t>%</w:t>
      </w:r>
    </w:p>
    <w:p>
      <w:r>
        <w:t>)</w:t>
      </w:r>
    </w:p>
    <w:p>
      <w:r>
        <w:t>#</w:t>
      </w:r>
    </w:p>
    <w:p>
      <w:r>
        <w:t># #</w:t>
      </w:r>
    </w:p>
    <w:p>
      <w:r>
        <w:t>#5 % (&amp; C #6 #. G $</w:t>
      </w:r>
    </w:p>
    <w:p>
      <w:r>
        <w:t>6#;</w:t>
      </w:r>
    </w:p>
    <w:p>
      <w:r>
        <w:t>%</w:t>
      </w:r>
    </w:p>
    <w:p>
      <w:r>
        <w:t>%## #6 % 'I 2 &amp;</w:t>
      </w:r>
    </w:p>
    <w:p>
      <w:r>
        <w:t>%## #6 %' &gt;;</w:t>
      </w:r>
    </w:p>
    <w:p>
      <w:r>
        <w:t>)(# ' # ( %</w:t>
      </w:r>
    </w:p>
    <w:p>
      <w:r>
        <w:t>&lt; &gt;;(&amp;</w:t>
      </w:r>
    </w:p>
    <w:p>
      <w:r>
        <w:t>#62 ' # ( %</w:t>
      </w:r>
    </w:p>
    <w:p>
      <w:r>
        <w:t>&lt; &gt;;(</w:t>
      </w:r>
    </w:p>
    <w:p>
      <w:r>
        <w:t>'( % A C$# ) %</w:t>
      </w:r>
    </w:p>
    <w:p>
      <w:r>
        <w:t>F</w:t>
      </w:r>
    </w:p>
    <w:p>
      <w:r>
        <w:t>%## #6 * .# C(</w:t>
      </w:r>
    </w:p>
    <w:p>
      <w:r>
        <w:t>F #</w:t>
      </w:r>
    </w:p>
    <w:p>
      <w:r>
        <w:t>A</w:t>
      </w:r>
    </w:p>
    <w:p>
      <w:r>
        <w:t>) #</w:t>
      </w:r>
    </w:p>
    <w:p>
      <w:r>
        <w:t>$ :01/$</w:t>
      </w:r>
    </w:p>
    <w:p>
      <w:r>
        <w:t># #;# ? K +4</w:t>
      </w:r>
    </w:p>
    <w:p>
      <w:r>
        <w:t>/+: M N&amp; (# % %# %## #6&amp; B- (%# #&amp; 1++1&amp; 2 /BJ</w:t>
      </w:r>
    </w:p>
    <w:p>
      <w:r>
        <w:t>M L5&lt;#%&amp; %# &gt;%### #.( #&amp; 1+J1 2 =1=</w:t>
      </w:r>
    </w:p>
    <w:p>
      <w:r>
        <w:t>2@2 $ ' # ( %</w:t>
      </w:r>
    </w:p>
    <w:p>
      <w:r>
        <w:t>&lt; &gt;;(</w:t>
      </w:r>
    </w:p>
    <w:p>
      <w:r>
        <w:t>. )# )'#</w:t>
      </w:r>
    </w:p>
    <w:p>
      <w:r>
        <w:t># )</w:t>
      </w:r>
    </w:p>
    <w:p>
      <w:r>
        <w:t>* )</w:t>
      </w:r>
    </w:p>
    <w:p>
      <w:r>
        <w:t>#5 .# C# ?62 N&amp; 2 # 2 2 /:1@2 &amp; # "</w:t>
      </w:r>
    </w:p>
    <w:p>
      <w:r>
        <w:t>'- % C )</w:t>
      </w:r>
    </w:p>
    <w:p>
      <w:r>
        <w:t>%.# &amp;</w:t>
      </w:r>
    </w:p>
    <w:p>
      <w:r>
        <w:t>I .# &amp; A '# %'</w:t>
      </w:r>
    </w:p>
    <w:p>
      <w:r>
        <w:t># &gt; (</w:t>
      </w:r>
    </w:p>
    <w:p>
      <w:r>
        <w:t>.# # % %# # #)</w:t>
      </w:r>
    </w:p>
    <w:p>
      <w:r>
        <w:t>I ( % # %' 6#C</w:t>
      </w:r>
    </w:p>
    <w:p>
      <w:r>
        <w:t>% % '( # % &gt;;</w:t>
      </w:r>
    </w:p>
    <w:p>
      <w:r>
        <w:t>H&amp; E</w:t>
      </w:r>
    </w:p>
    <w:p>
      <w:r>
        <w:t># ## ( %</w:t>
      </w:r>
    </w:p>
    <w:p>
      <w:r>
        <w:t># # #</w:t>
      </w:r>
    </w:p>
    <w:p>
      <w:r>
        <w:t>&gt;#%# #2</w:t>
      </w:r>
    </w:p>
    <w:p>
      <w:r>
        <w:t>$</w:t>
      </w:r>
    </w:p>
    <w:p>
      <w:r>
        <w:t># # # #</w:t>
      </w:r>
    </w:p>
    <w:p>
      <w:r>
        <w:t># I %(( 2 H&amp; ' #</w:t>
      </w:r>
    </w:p>
    <w:p>
      <w:r>
        <w:t># # % $#</w:t>
      </w:r>
    </w:p>
    <w:p>
      <w:r>
        <w:t>5 ?62 $KO# 5 &amp; % &lt; % H&lt;P#Q&amp; .2 &amp; 1++1&amp; 2 1,J&amp;</w:t>
      </w:r>
    </w:p>
    <w:p>
      <w:r>
        <w:t>B=7@2</w:t>
      </w:r>
    </w:p>
    <w:p>
      <w:r>
        <w:t>.#</w:t>
      </w:r>
    </w:p>
    <w:p>
      <w:r>
        <w:t>% . )' #5</w:t>
      </w:r>
    </w:p>
    <w:p>
      <w:r>
        <w:t>%#</w:t>
      </w:r>
    </w:p>
    <w:p>
      <w:r>
        <w:t>-; ;(( %';# . &amp;</w:t>
      </w:r>
    </w:p>
    <w:p>
      <w:r>
        <w:t>##- )</w:t>
      </w:r>
    </w:p>
    <w:p>
      <w:r>
        <w:t>() % ' # 5.#</w:t>
      </w:r>
    </w:p>
    <w:p>
      <w:r>
        <w:t>(;# &gt;#%#) ? K 11/</w:t>
      </w:r>
    </w:p>
    <w:p>
      <w:r>
        <w:t>=1=@2</w:t>
      </w:r>
    </w:p>
    <w:p>
      <w:r>
        <w:t>#6</w:t>
      </w:r>
    </w:p>
    <w:p>
      <w:r>
        <w:t>##&amp; %-</w:t>
      </w:r>
    </w:p>
    <w:p>
      <w:r>
        <w:t>)</w:t>
      </w:r>
    </w:p>
    <w:p>
      <w:r>
        <w:t>#%( #) % 'I %</w:t>
      </w:r>
    </w:p>
    <w:p>
      <w:r>
        <w:t>.# A # 'C# %' &gt;#%# # )# 6 # %#</w:t>
      </w:r>
    </w:p>
    <w:p>
      <w:r>
        <w:t>1 9 /77= %(&gt;A&amp;</w:t>
      </w:r>
    </w:p>
    <w:p>
      <w:r>
        <w:t>%</w:t>
      </w:r>
    </w:p>
    <w:p>
      <w:r>
        <w:t>&gt;; # #&amp; ## )</w:t>
      </w:r>
    </w:p>
    <w:p>
      <w:r>
        <w:t>&gt;; ( &amp;</w:t>
      </w:r>
    </w:p>
    <w:p>
      <w:r>
        <w:t>( ( (;#- (2</w:t>
      </w:r>
    </w:p>
    <w:p>
      <w:r>
        <w:t>@</w:t>
      </w:r>
    </w:p>
    <w:p>
      <w:r>
        <w:t>H C# %'66#</w:t>
      </w:r>
    </w:p>
    <w:p>
      <w:r>
        <w:t>( M . 'I %</w:t>
      </w:r>
    </w:p>
    <w:p>
      <w:r>
        <w:t>% =7</w:t>
      </w:r>
    </w:p>
    <w:p>
      <w:r>
        <w:t>/77B # &gt;)'A</w:t>
      </w:r>
    </w:p>
    <w:p>
      <w:r>
        <w:t>C# &amp; #</w:t>
      </w:r>
    </w:p>
    <w:p>
      <w:r>
        <w:t>(; A .(#6#</w:t>
      </w:r>
    </w:p>
    <w:p>
      <w:r>
        <w:t>6# ( A ' 2 1=1</w:t>
      </w:r>
    </w:p>
    <w:p>
      <w:r>
        <w:t>%</w:t>
      </w:r>
    </w:p>
    <w:p>
      <w:r>
        <w:t># '# # 2</w:t>
      </w:r>
    </w:p>
    <w:p>
      <w:r>
        <w:t>H</w:t>
      </w:r>
    </w:p>
    <w:p>
      <w:r>
        <w:t>&gt;#%# # %## #. (#&amp;</w:t>
      </w:r>
    </w:p>
    <w:p>
      <w:r>
        <w:t>)' # % %# ## %</w:t>
      </w:r>
    </w:p>
    <w:p>
      <w:r>
        <w:t>#2</w:t>
      </w:r>
    </w:p>
    <w:p>
      <w:r>
        <w:t>*</w:t>
      </w:r>
    </w:p>
    <w:p>
      <w:r>
        <w:t># %</w:t>
      </w:r>
    </w:p>
    <w:p>
      <w:r>
        <w:t>)</w:t>
      </w:r>
    </w:p>
    <w:p>
      <w:r>
        <w:t>' 2 :, %</w:t>
      </w:r>
    </w:p>
    <w:p>
      <w:r>
        <w:t># 6(%(</w:t>
      </w:r>
    </w:p>
    <w:p>
      <w:r>
        <w:t># ;(( % %# %</w:t>
      </w:r>
    </w:p>
    <w:p>
      <w:r>
        <w:t># $ $&amp; (</w:t>
      </w:r>
    </w:p>
    <w:p>
      <w:r>
        <w:t>.#;</w:t>
      </w:r>
    </w:p>
    <w:p>
      <w:r>
        <w:t>1 &gt;.# /77=&amp; &lt;)</w:t>
      </w:r>
    </w:p>
    <w:p>
      <w:r>
        <w:t># #</w:t>
      </w:r>
    </w:p>
    <w:p>
      <w:r>
        <w:t>#5 % &amp; )#</w:t>
      </w:r>
    </w:p>
    <w:p>
      <w:r>
        <w:t># #)</w:t>
      </w:r>
    </w:p>
    <w:p>
      <w:r>
        <w:t>%</w:t>
      </w:r>
    </w:p>
    <w:p>
      <w:r>
        <w:t>%# %</w:t>
      </w:r>
    </w:p>
    <w:p>
      <w:r>
        <w:t>#2</w:t>
      </w:r>
    </w:p>
    <w:p>
      <w:r>
        <w:t>%## # (; 6(%( 5#;</w:t>
      </w:r>
    </w:p>
    <w:p>
      <w:r>
        <w:t>A ;</w:t>
      </w:r>
    </w:p>
    <w:p>
      <w:r>
        <w:t>#C %</w:t>
      </w:r>
    </w:p>
    <w:p>
      <w:r>
        <w:t>#</w:t>
      </w:r>
    </w:p>
    <w:p>
      <w:r>
        <w:t>I # &amp; #C &gt;) A ( # A -.</w:t>
      </w:r>
    </w:p>
    <w:p>
      <w:r>
        <w:t>%#. ##</w:t>
      </w:r>
    </w:p>
    <w:p>
      <w:r>
        <w:t>%</w:t>
      </w:r>
    </w:p>
    <w:p>
      <w:r>
        <w:t>2 ' ##</w:t>
      </w:r>
    </w:p>
    <w:p>
      <w:r>
        <w:t>(% A 'C#; (</w:t>
      </w:r>
    </w:p>
    <w:p>
      <w:r>
        <w:t># 6(%( )</w:t>
      </w:r>
    </w:p>
    <w:p>
      <w:r>
        <w:t>(;# ;.#</w:t>
      </w:r>
    </w:p>
    <w:p>
      <w:r>
        <w:t>((</w:t>
      </w:r>
    </w:p>
    <w:p>
      <w:r>
        <w:t>H2</w:t>
      </w:r>
    </w:p>
    <w:p>
      <w:r>
        <w:t>H ' 2 1=1 2 1</w:t>
      </w:r>
    </w:p>
    <w:p>
      <w:r>
        <w:t>&amp; R</w:t>
      </w:r>
    </w:p>
    <w:p>
      <w:r>
        <w:t># ( 5# % #5C</w:t>
      </w:r>
    </w:p>
    <w:p>
      <w:r>
        <w:t>&gt;;</w:t>
      </w:r>
    </w:p>
    <w:p>
      <w:r>
        <w:t>#.#</w:t>
      </w:r>
    </w:p>
    <w:p>
      <w:r>
        <w:t>( M</w:t>
      </w:r>
    </w:p>
    <w:p>
      <w:r>
        <w:t>-;</w:t>
      </w:r>
    </w:p>
    <w:p>
      <w:r>
        <w:t>5&amp; ';# #&amp;</w:t>
      </w:r>
    </w:p>
    <w:p>
      <w:r>
        <w:t>&gt;#%# #</w:t>
      </w:r>
    </w:p>
    <w:p>
      <w:r>
        <w:t>( S2</w:t>
      </w:r>
    </w:p>
    <w:p>
      <w:r>
        <w:t>%</w:t>
      </w:r>
    </w:p>
    <w:p>
      <w:r>
        <w:t>( # %</w:t>
      </w:r>
    </w:p>
    <w:p>
      <w:r>
        <w:t>1+,1&amp;</w:t>
      </w:r>
    </w:p>
    <w:p>
      <w:r>
        <w:t>%## # # #</w:t>
      </w:r>
    </w:p>
    <w:p>
      <w:r>
        <w:t>( ( ( (</w:t>
      </w:r>
    </w:p>
    <w:p>
      <w:r>
        <w:t>#( /&amp; #5(</w:t>
      </w:r>
    </w:p>
    <w:p>
      <w:r>
        <w:t># G R #5</w:t>
      </w:r>
    </w:p>
    <w:p>
      <w:r>
        <w:t>$ 401/$</w:t>
      </w:r>
    </w:p>
    <w:p>
      <w:r>
        <w:t>%## #6</w:t>
      </w:r>
    </w:p>
    <w:p>
      <w:r>
        <w:t># # (</w:t>
      </w:r>
    </w:p>
    <w:p>
      <w:r>
        <w:t>% %# %## #6 %</w:t>
      </w:r>
    </w:p>
    <w:p>
      <w:r>
        <w:t>F</w:t>
      </w:r>
    </w:p>
    <w:p>
      <w:r>
        <w:t>#</w:t>
      </w:r>
    </w:p>
    <w:p>
      <w:r>
        <w:t>(.# S2</w:t>
      </w:r>
    </w:p>
    <w:p>
      <w:r>
        <w:t># # '# -</w:t>
      </w:r>
    </w:p>
    <w:p>
      <w:r>
        <w:t>I ## )</w:t>
      </w:r>
    </w:p>
    <w:p>
      <w:r>
        <w:t># %##2</w:t>
      </w:r>
    </w:p>
    <w:p>
      <w:r>
        <w:t>-; %'# ( #</w:t>
      </w:r>
    </w:p>
    <w:p>
      <w:r>
        <w:t>&gt;; % %(;;</w:t>
      </w:r>
    </w:p>
    <w:p>
      <w:r>
        <w:t>%' %## #</w:t>
      </w:r>
    </w:p>
    <w:p>
      <w:r>
        <w:t>G</w:t>
      </w:r>
    </w:p>
    <w:p>
      <w:r>
        <w:t>%#</w:t>
      </w:r>
    </w:p>
    <w:p>
      <w:r>
        <w:t># A</w:t>
      </w:r>
    </w:p>
    <w:p>
      <w:r>
        <w:t># ( # # (&amp; &lt;# #)&amp; ((;#)</w:t>
      </w:r>
    </w:p>
    <w:p>
      <w:r>
        <w:t>* ( #) %</w:t>
      </w:r>
    </w:p>
    <w:p>
      <w:r>
        <w:t>2</w:t>
      </w:r>
    </w:p>
    <w:p>
      <w:r>
        <w:t>&gt;; %. # ## # % C # %</w:t>
      </w:r>
    </w:p>
    <w:p>
      <w:r>
        <w:t>#2</w:t>
      </w:r>
    </w:p>
    <w:p>
      <w:r>
        <w:t>&amp; %</w:t>
      </w:r>
    </w:p>
    <w:p>
      <w:r>
        <w:t>I % =7</w:t>
      </w:r>
    </w:p>
    <w:p>
      <w:r>
        <w:t>/77B&amp;</w:t>
      </w:r>
    </w:p>
    <w:p>
      <w:r>
        <w:t>#%(( )</w:t>
      </w:r>
    </w:p>
    <w:p>
      <w:r>
        <w:t>C % ' 2 1=1 2 /</w:t>
      </w:r>
    </w:p>
    <w:p>
      <w:r>
        <w:t>##</w:t>
      </w:r>
    </w:p>
    <w:p>
      <w:r>
        <w:t>%</w:t>
      </w:r>
    </w:p>
    <w:p>
      <w:r>
        <w:t>%' #5C</w:t>
      </w:r>
    </w:p>
    <w:p>
      <w:r>
        <w:t>% %# %## #6 M #</w:t>
      </w:r>
    </w:p>
    <w:p>
      <w:r>
        <w:t># ( ( R</w:t>
      </w:r>
    </w:p>
    <w:p>
      <w:r>
        <w:t>#5 S</w:t>
      </w:r>
    </w:p>
    <w:p>
      <w:r>
        <w:t>#;#6# R</w:t>
      </w:r>
    </w:p>
    <w:p>
      <w:r>
        <w:t>#5 S2 &amp; ' 2 1=1 2 /</w:t>
      </w:r>
    </w:p>
    <w:p>
      <w:r>
        <w:t>(# )</w:t>
      </w:r>
    </w:p>
    <w:p>
      <w:r>
        <w:t>#5 %## #6</w:t>
      </w:r>
    </w:p>
    <w:p>
      <w:r>
        <w:t># # ( R %</w:t>
      </w:r>
    </w:p>
    <w:p>
      <w:r>
        <w:t>F</w:t>
      </w:r>
    </w:p>
    <w:p>
      <w:r>
        <w:t>#</w:t>
      </w:r>
    </w:p>
    <w:p>
      <w:r>
        <w:t>(.# S2 ' %# ) (#</w:t>
      </w:r>
    </w:p>
    <w:p>
      <w:r>
        <w:t>% #C %## #6 -. %' &gt;#%# #2 ## '# ( # # (</w:t>
      </w:r>
    </w:p>
    <w:p>
      <w:r>
        <w:t>A</w:t>
      </w:r>
    </w:p>
    <w:p>
      <w:r>
        <w:t>%</w:t>
      </w:r>
    </w:p>
    <w:p>
      <w:r>
        <w:t>)</w:t>
      </w:r>
    </w:p>
    <w:p>
      <w:r>
        <w:t>R</w:t>
      </w:r>
    </w:p>
    <w:p>
      <w:r>
        <w:t>S %# I )#6#(&amp;; # &amp; %' # #%( #(2</w:t>
      </w:r>
    </w:p>
    <w:p>
      <w:r>
        <w:t>*</w:t>
      </w:r>
    </w:p>
    <w:p>
      <w:r>
        <w:t>%</w:t>
      </w:r>
    </w:p>
    <w:p>
      <w:r>
        <w:t>6#(</w:t>
      </w:r>
    </w:p>
    <w:p>
      <w:r>
        <w:t># ( # &lt;# #)</w:t>
      </w:r>
    </w:p>
    <w:p>
      <w:r>
        <w:t>((;#)2</w:t>
      </w:r>
    </w:p>
    <w:p>
      <w:r>
        <w:t>( % .C ( # ?!(# % % # T ! $ 1+,7&amp; 2 ::B 2@ )</w:t>
      </w:r>
    </w:p>
    <w:p>
      <w:r>
        <w:t>(;#</w:t>
      </w:r>
    </w:p>
    <w:p>
      <w:r>
        <w:t>1+,7 %# (&amp; C E ( % &gt;#%# # #.#</w:t>
      </w:r>
    </w:p>
    <w:p>
      <w:r>
        <w:t>( C# (. A ' 2 1=1 2 1</w:t>
      </w:r>
    </w:p>
    <w:p>
      <w:r>
        <w:t>&amp;</w:t>
      </w:r>
    </w:p>
    <w:p>
      <w:r>
        <w:t>#5 %## #6 #%(% % .# C( #62</w:t>
      </w:r>
    </w:p>
    <w:p>
      <w:r>
        <w:t>#5 ( # % #( A</w:t>
      </w:r>
    </w:p>
    <w:p>
      <w:r>
        <w:t># ( T # %'</w:t>
        <w:tab/>
        <w:t xml:space="preserve"> &amp; ## % &amp; U )# .# A " %</w:t>
      </w:r>
    </w:p>
    <w:p>
      <w:r>
        <w:t>%(## % %( 2</w:t>
      </w:r>
    </w:p>
    <w:p>
      <w:r>
        <w:t>'( # %</w:t>
      </w:r>
    </w:p>
    <w:p>
      <w:r>
        <w:t>) # )</w:t>
      </w:r>
    </w:p>
    <w:p>
      <w:r>
        <w:t># ;((&amp; #</w:t>
      </w:r>
    </w:p>
    <w:p>
      <w:r>
        <w:t>)</w:t>
      </w:r>
    </w:p>
    <w:p>
      <w:r>
        <w:t>#5 '( # . % ( % ( %' #5 #2</w:t>
      </w:r>
    </w:p>
    <w:p>
      <w:r>
        <w:t>( # (.#% ) # ## (# %.# 5# &amp;</w:t>
      </w:r>
    </w:p>
    <w:p>
      <w:r>
        <w:t># %</w:t>
      </w:r>
    </w:p>
    <w:p>
      <w:r>
        <w:t># # ##- ?# # # #&amp; C U@2 H</w:t>
      </w:r>
    </w:p>
    <w:p>
      <w:r>
        <w:t>!(# % % #&amp; 2 ::,&amp; R %</w:t>
      </w:r>
    </w:p>
    <w:p>
      <w:r>
        <w:t>* - .#;(&amp;</w:t>
      </w:r>
    </w:p>
    <w:p>
      <w:r>
        <w:t>&amp;</w:t>
      </w:r>
    </w:p>
    <w:p>
      <w:r>
        <w:t># %'</w:t>
      </w:r>
    </w:p>
    <w:p>
      <w:r>
        <w:t>## (##( %</w:t>
      </w:r>
    </w:p>
    <w:p>
      <w:r>
        <w:t># #</w:t>
      </w:r>
    </w:p>
    <w:p>
      <w:r>
        <w:t>( ( %(#%(&amp; #</w:t>
      </w:r>
    </w:p>
    <w:p>
      <w:r>
        <w:t>% &gt;#%# # %## #. %# #</w:t>
      </w:r>
    </w:p>
    <w:p>
      <w:r>
        <w:t>#%(% &amp;</w:t>
      </w:r>
    </w:p>
    <w:p>
      <w:r>
        <w:t>)</w:t>
      </w:r>
    </w:p>
    <w:p>
      <w:r>
        <w:t>( #</w:t>
      </w:r>
    </w:p>
    <w:p>
      <w:r>
        <w:t>( S2 -</w:t>
      </w:r>
    </w:p>
    <w:p>
      <w:r>
        <w:t>1 &gt;.# /777&amp;</w:t>
      </w:r>
    </w:p>
    <w:p>
      <w:r>
        <w:t>( ( #</w:t>
      </w:r>
    </w:p>
    <w:p>
      <w:r>
        <w:t>5((6# %'</w:t>
      </w:r>
    </w:p>
    <w:p>
      <w:r>
        <w:t>;(( % ( 2</w:t>
      </w:r>
    </w:p>
    <w:p>
      <w:r>
        <w:t>## %.</w:t>
      </w:r>
    </w:p>
    <w:p>
      <w:r>
        <w:t>&gt;#%# # %## #. (# % %#</w:t>
      </w:r>
    </w:p>
    <w:p>
      <w:r>
        <w:t>? 2 :4</w:t>
      </w:r>
    </w:p>
    <w:p>
      <w:r>
        <w:t>@2</w:t>
      </w:r>
    </w:p>
    <w:p>
      <w:r>
        <w:t>.&amp;</w:t>
      </w:r>
    </w:p>
    <w:p>
      <w:r>
        <w:t># # % ## %</w:t>
      </w:r>
    </w:p>
    <w:p>
      <w:r>
        <w:t>(#</w:t>
      </w:r>
    </w:p>
    <w:p>
      <w:r>
        <w:t>( ( C( (66#( ?! 1++,&amp; 2 +B=7@2</w:t>
      </w:r>
    </w:p>
    <w:p>
      <w:r>
        <w:t># ## ( %</w:t>
      </w:r>
    </w:p>
    <w:p>
      <w:r>
        <w:t>&gt;#%# # ' %</w:t>
      </w:r>
    </w:p>
    <w:p>
      <w:r>
        <w:t>&gt;# ( ( #</w:t>
      </w:r>
    </w:p>
    <w:p>
      <w:r>
        <w:t>&amp; #</w:t>
      </w:r>
    </w:p>
    <w:p>
      <w:r>
        <w:t>K #</w:t>
      </w:r>
    </w:p>
    <w:p>
      <w:r>
        <w:t>K 2</w:t>
      </w:r>
    </w:p>
    <w:p>
      <w:r>
        <w:t>.#</w:t>
      </w:r>
    </w:p>
    <w:p>
      <w:r>
        <w:t>%</w:t>
      </w:r>
    </w:p>
    <w:p>
      <w:r>
        <w:t>%# #</w:t>
      </w:r>
    </w:p>
    <w:p>
      <w:r>
        <w:t>)# # I&lt;(</w:t>
      </w:r>
    </w:p>
    <w:p>
      <w:r>
        <w:t>(;# &amp; )) (</w:t>
      </w:r>
    </w:p>
    <w:p>
      <w:r>
        <w:t>%&amp; % 6#</w:t>
      </w:r>
    </w:p>
    <w:p>
      <w:r>
        <w:t>(</w:t>
      </w:r>
    </w:p>
    <w:p>
      <w:r>
        <w:t>#- %' #&amp;</w:t>
      </w:r>
    </w:p>
    <w:p>
      <w:r>
        <w:t>$ ,01/$</w:t>
      </w:r>
    </w:p>
    <w:p>
      <w:r>
        <w:t>&gt;) A %(. A</w:t>
      </w:r>
    </w:p>
    <w:p>
      <w:r>
        <w:t>## % &amp; A</w:t>
      </w:r>
    </w:p>
    <w:p>
      <w:r>
        <w:t>&gt;#%# # %## #. (#&amp;</w:t>
      </w:r>
    </w:p>
    <w:p>
      <w:r>
        <w:t>H</w:t>
      </w:r>
    </w:p>
    <w:p>
      <w:r>
        <w:t>'2 H# ' %.# #. '# ( # %</w:t>
      </w:r>
    </w:p>
    <w:p>
      <w:r>
        <w:t>%</w:t>
      </w:r>
    </w:p>
    <w:p>
      <w:r>
        <w:t>I % =7</w:t>
      </w:r>
    </w:p>
    <w:p>
      <w:r>
        <w:t>/77B&amp;</w:t>
      </w:r>
    </w:p>
    <w:p>
      <w:r>
        <w:t>H&amp; # (;</w:t>
      </w:r>
    </w:p>
    <w:p>
      <w:r>
        <w:t>## %</w:t>
      </w:r>
    </w:p>
    <w:p>
      <w:r>
        <w:t>(#&amp; * #</w:t>
      </w:r>
    </w:p>
    <w:p>
      <w:r>
        <w:t>&lt;(</w:t>
      </w:r>
    </w:p>
    <w:p>
      <w:r>
        <w:t>#$I # # # #2</w:t>
      </w:r>
    </w:p>
    <w:p>
      <w:r>
        <w:t>' #6</w:t>
      </w:r>
    </w:p>
    <w:p>
      <w:r>
        <w:t>( (</w:t>
      </w:r>
    </w:p>
    <w:p>
      <w:r>
        <w:t>5 .#(</w:t>
      </w:r>
    </w:p>
    <w:p>
      <w:r>
        <w:t>(;# 2</w:t>
      </w:r>
    </w:p>
    <w:p>
      <w:r>
        <w:t>. %</w:t>
      </w:r>
    </w:p>
    <w:p>
      <w:r>
        <w:t>)# (-%&amp;</w:t>
      </w:r>
    </w:p>
    <w:p>
      <w:r>
        <w:t>( # % H</w:t>
      </w:r>
    </w:p>
    <w:p>
      <w:r>
        <w:t># # %</w:t>
      </w:r>
    </w:p>
    <w:p>
      <w:r>
        <w:t>6 A</w:t>
      </w:r>
    </w:p>
    <w:p>
      <w:r>
        <w:t># # ;.#2</w:t>
      </w:r>
    </w:p>
    <w:p>
      <w:r>
        <w:t>'( # % &gt;;</w:t>
      </w:r>
    </w:p>
    <w:p>
      <w:r>
        <w:t>*</w:t>
      </w:r>
    </w:p>
    <w:p>
      <w:r>
        <w:t># ( ( (</w:t>
      </w:r>
    </w:p>
    <w:p>
      <w:r>
        <w:t>#5 6(%(&amp; %</w:t>
      </w:r>
    </w:p>
    <w:p>
      <w:r>
        <w:t>I % /, &gt;.# /77B&amp;</w:t>
      </w:r>
    </w:p>
    <w:p>
      <w:r>
        <w:t>% # ;.#</w:t>
      </w:r>
    </w:p>
    <w:p>
      <w:r>
        <w:t>% (&amp;</w:t>
      </w:r>
    </w:p>
    <w:p>
      <w:r>
        <w:t>1= 6(.# /77B&amp;</w:t>
      </w:r>
    </w:p>
    <w:p>
      <w:r>
        <w:t>%## # # #</w:t>
      </w:r>
    </w:p>
    <w:p>
      <w:r>
        <w:t>H % #(;</w:t>
      </w:r>
    </w:p>
    <w:p>
      <w:r>
        <w:t>A # &gt;; # #&amp; &amp; % ' % '( # % .C 2 /2 6( A ' # = #( = % %## # # # %</w:t>
      </w:r>
    </w:p>
    <w:p>
      <w:r>
        <w:t># % 1B .5 /77/ %#6#</w:t>
      </w:r>
    </w:p>
    <w:p>
      <w:r>
        <w:t>&amp;</w:t>
      </w:r>
    </w:p>
    <w:p>
      <w:r>
        <w:t>( &amp; # %# . ' (</w:t>
      </w:r>
    </w:p>
    <w:p>
      <w:r>
        <w:t>.#; %</w:t>
      </w:r>
    </w:p>
    <w:p>
      <w:r>
        <w:t>#</w:t>
      </w:r>
    </w:p>
    <w:p>
      <w:r>
        <w:t>% %.</w:t>
      </w:r>
    </w:p>
    <w:p>
      <w:r>
        <w:t>##</w:t>
      </w:r>
    </w:p>
    <w:p>
      <w:r>
        <w:t>%</w:t>
      </w:r>
    </w:p>
    <w:p>
      <w:r>
        <w:t>H$ &amp;</w:t>
      </w:r>
    </w:p>
    <w:p>
      <w:r>
        <w:t>( ( # %'66#</w:t>
      </w:r>
    </w:p>
    <w:p>
      <w:r>
        <w:t>#5</w:t>
      </w:r>
    </w:p>
    <w:p>
      <w:r>
        <w:t>%</w:t>
      </w:r>
    </w:p>
    <w:p>
      <w:r>
        <w:t>#&amp;</w:t>
      </w:r>
    </w:p>
    <w:p>
      <w:r>
        <w:t># #)&amp;</w:t>
      </w:r>
    </w:p>
    <w:p>
      <w:r>
        <w:t># #. A</w:t>
      </w:r>
    </w:p>
    <w:p>
      <w:r>
        <w:t># 6(%(</w:t>
      </w:r>
    </w:p>
    <w:p>
      <w:r>
        <w:t>' #.#%# ( ?62 # 1&amp;</w:t>
      </w:r>
    </w:p>
    <w:p>
      <w:r>
        <w:t>:4 2 1 2 &amp; &lt;2 1 @2 H (</w:t>
      </w:r>
    </w:p>
    <w:p>
      <w:r>
        <w:t>&gt;; %</w:t>
      </w:r>
    </w:p>
    <w:p>
      <w:r>
        <w:t>%'-</w:t>
      </w:r>
    </w:p>
    <w:p>
      <w:r>
        <w:t>## ( 5#2</w:t>
      </w:r>
    </w:p>
    <w:p>
      <w:r>
        <w:t># 6(%(</w:t>
      </w:r>
    </w:p>
    <w:p>
      <w:r>
        <w:t># ;(( % %# %</w:t>
      </w:r>
    </w:p>
    <w:p>
      <w:r>
        <w:t># % 4 5 /777 ? @</w:t>
      </w:r>
    </w:p>
    <w:p>
      <w:r>
        <w:t>(</w:t>
      </w:r>
    </w:p>
    <w:p>
      <w:r>
        <w:t>.#;</w:t>
      </w:r>
    </w:p>
    <w:p>
      <w:r>
        <w:t>1 &gt;.# /77=&amp; "</w:t>
      </w:r>
    </w:p>
    <w:p>
      <w:r>
        <w:t>%#6# # % 5 %### (;2</w:t>
      </w:r>
    </w:p>
    <w:p>
      <w:r>
        <w:t>#5 A ' &amp; 6 %(; # C ? # 1&amp; #( 1 @2</w:t>
      </w:r>
    </w:p>
    <w:p>
      <w:r>
        <w:t>( &amp; # &gt; ( %</w:t>
      </w:r>
    </w:p>
    <w:p>
      <w:r>
        <w:t>%(# %</w:t>
      </w:r>
    </w:p>
    <w:p>
      <w:r>
        <w:t>&gt; %-</w:t>
      </w:r>
    </w:p>
    <w:p>
      <w:r>
        <w:t>#6# # %</w:t>
      </w:r>
    </w:p>
    <w:p>
      <w:r>
        <w:t>%(##</w:t>
      </w:r>
    </w:p>
    <w:p>
      <w:r>
        <w:t># #&amp;</w:t>
      </w:r>
    </w:p>
    <w:p>
      <w:r>
        <w:t>.5</w:t>
      </w:r>
    </w:p>
    <w:p>
      <w:r>
        <w:t>6 ? # :4&amp; :J A 47 @2 =2 H ' # 1, #( 1 &amp; #</w:t>
      </w:r>
    </w:p>
    <w:p>
      <w:r>
        <w:t>C %'#.#%# ( % 5((6### %</w:t>
      </w:r>
    </w:p>
    <w:p>
      <w:r>
        <w:t>5#</w:t>
      </w:r>
    </w:p>
    <w:p>
      <w:r>
        <w:t>%#6# # 5&amp;</w:t>
      </w:r>
    </w:p>
    <w:p>
      <w:r>
        <w:t>&amp; %'66#</w:t>
      </w:r>
    </w:p>
    <w:p>
      <w:r>
        <w:t>%%&amp; (.#(</w:t>
      </w:r>
    </w:p>
    <w:p>
      <w:r>
        <w:t>'.#&amp; A .# ; (</w:t>
      </w:r>
    </w:p>
    <w:p>
      <w:r>
        <w:t>(%#</w:t>
      </w:r>
    </w:p>
    <w:p>
      <w:r>
        <w:t>()&amp;</w:t>
      </w:r>
    </w:p>
    <w:p>
      <w:r>
        <w:t>#(2 )' %% % (.##</w:t>
      </w:r>
    </w:p>
    <w:p>
      <w:r>
        <w:t>%((&amp; $# %# ( 5# % 6O #5 ) '#.#%# (</w:t>
      </w:r>
    </w:p>
    <w:p>
      <w:r>
        <w:t>'# % '( ' %#6#( % #- A #6</w:t>
      </w:r>
    </w:p>
    <w:p>
      <w:r>
        <w:t>%# ? 2 J, 2 = @2</w:t>
      </w:r>
    </w:p>
    <w:p>
      <w:r>
        <w:t>&lt;; # % # &amp;</w:t>
      </w:r>
    </w:p>
    <w:p>
      <w:r>
        <w:t>A #6</w:t>
      </w:r>
    </w:p>
    <w:p>
      <w:r>
        <w:t>%;( %'#.#%# (&amp; %</w:t>
      </w:r>
    </w:p>
    <w:p>
      <w:r>
        <w:t>%# A</w:t>
      </w:r>
    </w:p>
    <w:p>
      <w:r>
        <w:t>&amp;</w:t>
      </w:r>
    </w:p>
    <w:p>
      <w:r>
        <w:t>% # A</w:t>
      </w:r>
    </w:p>
    <w:p>
      <w:r>
        <w:t>(.## % $#2</w:t>
      </w:r>
    </w:p>
    <w:p>
      <w:r>
        <w:t># % .# #</w:t>
      </w:r>
    </w:p>
    <w:p>
      <w:r>
        <w:t>&lt;; ' %# %# I &lt;(</w:t>
      </w:r>
    </w:p>
    <w:p>
      <w:r>
        <w:t>6#</w:t>
      </w:r>
    </w:p>
    <w:p>
      <w:r>
        <w:t>)'#</w:t>
      </w:r>
    </w:p>
    <w:p>
      <w:r>
        <w:t>( #</w:t>
      </w:r>
    </w:p>
    <w:p>
      <w:r>
        <w:t>$ J01/$</w:t>
      </w:r>
    </w:p>
    <w:p>
      <w:r>
        <w:t>%</w:t>
      </w:r>
    </w:p>
    <w:p>
      <w:r>
        <w:t>%(## ## # %</w:t>
      </w:r>
    </w:p>
    <w:p>
      <w:r>
        <w:t># (; A '() %</w:t>
      </w:r>
    </w:p>
    <w:p>
      <w:r>
        <w:t>%(## # #;# ? K 1/:</w:t>
      </w:r>
    </w:p>
    <w:p>
      <w:r>
        <w:t>=4+ #%2 /</w:t>
      </w:r>
    </w:p>
    <w:p>
      <w:r>
        <w:t>(6( M K 11/</w:t>
      </w:r>
    </w:p>
    <w:p>
      <w:r>
        <w:t>=,/ #%2 /5</w:t>
      </w:r>
    </w:p>
    <w:p>
      <w:r>
        <w:t>=+7 #%2 15@2 '-</w:t>
      </w:r>
    </w:p>
    <w:p>
      <w:r>
        <w:t>&gt;#%&amp;</w:t>
      </w:r>
    </w:p>
    <w:p>
      <w:r>
        <w:t>I (.#(</w:t>
      </w:r>
    </w:p>
    <w:p>
      <w:r>
        <w:t>% %#6# # #5 % '( % (&amp; # # ) #$# (</w:t>
      </w:r>
    </w:p>
    <w:p>
      <w:r>
        <w:t>#</w:t>
      </w:r>
    </w:p>
    <w:p>
      <w:r>
        <w:t>I&amp; # )</w:t>
      </w:r>
    </w:p>
    <w:p>
      <w:r>
        <w:t>()</w:t>
      </w:r>
    </w:p>
    <w:p>
      <w:r>
        <w:t># ( % ;#</w:t>
      </w:r>
    </w:p>
    <w:p>
      <w:r>
        <w:t>5#</w:t>
      </w:r>
    </w:p>
    <w:p>
      <w:r>
        <w:t>&lt;; # ? K 11=</w:t>
      </w:r>
    </w:p>
    <w:p>
      <w:r>
        <w:t>/,: #%2 1</w:t>
      </w:r>
    </w:p>
    <w:p>
      <w:r>
        <w:t>I # ( M K 11/</w:t>
      </w:r>
    </w:p>
    <w:p>
      <w:r>
        <w:t>=,/ #%2 /5</w:t>
      </w:r>
    </w:p>
    <w:p>
      <w:r>
        <w:t>=+7 #%2 15@2</w:t>
      </w:r>
    </w:p>
    <w:p>
      <w:r>
        <w:t>'-&amp;</w:t>
      </w:r>
    </w:p>
    <w:p>
      <w:r>
        <w:t>(.## %</w:t>
      </w:r>
    </w:p>
    <w:p>
      <w:r>
        <w:t>% '(</w:t>
      </w:r>
    </w:p>
    <w:p>
      <w:r>
        <w:t>( ( ## (</w:t>
      </w:r>
    </w:p>
    <w:p>
      <w:r>
        <w:t>3333333333&amp; % 5# &lt;# #&amp; )# ## )</w:t>
      </w:r>
    </w:p>
    <w:p>
      <w:r>
        <w:t># 66# %' *% C#$%(#6 &lt;#) #( A % .#;# # - #.#% &amp; #</w:t>
      </w:r>
    </w:p>
    <w:p>
      <w:r>
        <w:t>) # ## # ##</w:t>
      </w:r>
    </w:p>
    <w:p>
      <w:r>
        <w:t>A 1778 ?62 #- V / 6 = %# @2 - .# %</w:t>
      </w:r>
    </w:p>
    <w:p>
      <w:r>
        <w:t>#</w:t>
      </w:r>
    </w:p>
    <w:p>
      <w:r>
        <w:t>6( %'%</w:t>
      </w:r>
    </w:p>
    <w:p>
      <w:r>
        <w:t>;;. # % '( % ( %</w:t>
      </w:r>
    </w:p>
    <w:p>
      <w:r>
        <w:t>&amp; '</w:t>
      </w:r>
    </w:p>
    <w:p>
      <w:r>
        <w:t>6# ( %</w:t>
      </w:r>
    </w:p>
    <w:p>
      <w:r>
        <w:t>'( A</w:t>
      </w:r>
    </w:p>
    <w:p>
      <w:r>
        <w:t>C # #%#### )#</w:t>
      </w:r>
    </w:p>
    <w:p>
      <w:r>
        <w:t>( ( 66 (</w:t>
      </w:r>
    </w:p>
    <w:p>
      <w:r>
        <w:t>! % 2</w:t>
      </w:r>
    </w:p>
    <w:p>
      <w:r>
        <w:t>C</w:t>
      </w:r>
    </w:p>
    <w:p>
      <w:r>
        <w:t># # % '# (;# ( % %#</w:t>
      </w:r>
    </w:p>
    <w:p>
      <w:r>
        <w:t>C#(</w:t>
      </w:r>
    </w:p>
    <w:p>
      <w:r>
        <w:t>:&amp; 1= 6(.#</w:t>
      </w:r>
    </w:p>
    <w:p>
      <w:r>
        <w:t>1</w:t>
      </w:r>
    </w:p>
    <w:p>
      <w:r>
        <w:t>/77/2</w:t>
      </w:r>
    </w:p>
    <w:p>
      <w:r>
        <w:t>)#</w:t>
      </w:r>
    </w:p>
    <w:p>
      <w:r>
        <w:t>% %#66 % '# &amp;</w:t>
      </w:r>
    </w:p>
    <w:p>
      <w:r>
        <w:t>(%# % !</w:t>
      </w:r>
    </w:p>
    <w:p>
      <w:r>
        <w:t>-. )' 1++4&amp;</w:t>
      </w:r>
    </w:p>
    <w:p>
      <w:r>
        <w:t>%#; # &lt; ;#) (</w:t>
      </w:r>
    </w:p>
    <w:p>
      <w:r>
        <w:t>3333333333&amp; (%# # % '()&amp; ( # # % &lt;% &lt;# 6($ #2</w:t>
      </w:r>
    </w:p>
    <w:p>
      <w:r>
        <w:t>.#;# # - #.#% %(#</w:t>
      </w:r>
    </w:p>
    <w:p>
      <w:r>
        <w:t>.# /777</w:t>
      </w:r>
    </w:p>
    <w:p>
      <w:r>
        <w:t>3333333333&amp; . (%# # &amp; '</w:t>
      </w:r>
    </w:p>
    <w:p>
      <w:r>
        <w:t>( ( 5&gt; #.(</w:t>
      </w:r>
    </w:p>
    <w:p>
      <w:r>
        <w:t>'C ;#) G</w:t>
      </w:r>
    </w:p>
    <w:p>
      <w:r>
        <w:t>66 &amp;</w:t>
      </w:r>
    </w:p>
    <w:p>
      <w:r>
        <w:t>5</w:t>
      </w:r>
    </w:p>
    <w:p>
      <w:r>
        <w:t>%' !&amp;</w:t>
      </w:r>
    </w:p>
    <w:p>
      <w:r>
        <w:t>K3333333333 ' (</w:t>
      </w:r>
    </w:p>
    <w:p>
      <w:r>
        <w:t>#;</w:t>
      </w:r>
    </w:p>
    <w:p>
      <w:r>
        <w:t>(#%#. % &lt;# % 6 (%#</w:t>
      </w:r>
    </w:p>
    <w:p>
      <w:r>
        <w:t>#</w:t>
      </w:r>
    </w:p>
    <w:p>
      <w:r>
        <w:t>%# &lt;# .# %(6## # ?62</w:t>
      </w:r>
    </w:p>
    <w:p>
      <w:r>
        <w:t>%'C #&amp; 2 ,&amp; %# @2</w:t>
      </w:r>
    </w:p>
    <w:p>
      <w:r>
        <w:t>#. #; # %#;#) #)( ' &gt;# ( % (# ;#) 5 . C#)</w:t>
      </w:r>
    </w:p>
    <w:p>
      <w:r>
        <w:t># ( % # 2 '! .# % J 6(.# /771</w:t>
      </w:r>
    </w:p>
    <w:p>
      <w:r>
        <w:t>(</w:t>
      </w:r>
    </w:p>
    <w:p>
      <w:r>
        <w:t># &lt;# %#</w:t>
      </w:r>
    </w:p>
    <w:p>
      <w:r>
        <w:t>#</w:t>
      </w:r>
    </w:p>
    <w:p>
      <w:r>
        <w:t>% (%# M</w:t>
      </w:r>
    </w:p>
    <w:p>
      <w:r>
        <w:t>% 1</w:t>
      </w:r>
    </w:p>
    <w:p>
      <w:r>
        <w:t>/771&amp; %</w:t>
      </w:r>
    </w:p>
    <w:p>
      <w:r>
        <w:t>(;# 5$(</w:t>
      </w:r>
    </w:p>
    <w:p>
      <w:r>
        <w:t>(.((</w:t>
      </w:r>
    </w:p>
    <w:p>
      <w:r>
        <w:t>%#- %* 5# ( ;( .</w:t>
      </w:r>
    </w:p>
    <w:p>
      <w:r>
        <w:t># &lt; # ##</w:t>
      </w:r>
    </w:p>
    <w:p>
      <w:r>
        <w:t>(;- # %# :$H12 6#&amp; '! %</w:t>
      </w:r>
    </w:p>
    <w:p>
      <w:r>
        <w:t>% 66 (</w:t>
      </w:r>
    </w:p>
    <w:p>
      <w:r>
        <w:t>// 6(.# /77/</w:t>
      </w:r>
    </w:p>
    <w:p>
      <w:r>
        <w:t>( ( %(#</w:t>
      </w:r>
    </w:p>
    <w:p>
      <w:r>
        <w:t>2</w:t>
      </w:r>
    </w:p>
    <w:p>
      <w:r>
        <w:t>/771&amp;</w:t>
      </w:r>
    </w:p>
    <w:p>
      <w:r>
        <w:t>3333333333 '</w:t>
      </w:r>
    </w:p>
    <w:p>
      <w:r>
        <w:t>#%# # ( # &lt;#;#</w:t>
      </w:r>
    </w:p>
    <w:p>
      <w:r>
        <w:t>'5 %</w:t>
      </w:r>
    </w:p>
    <w:p>
      <w:r>
        <w:t># ;#) &lt;Q</w:t>
      </w:r>
    </w:p>
    <w:p>
      <w:r>
        <w:t>#</w:t>
      </w:r>
    </w:p>
    <w:p>
      <w:r>
        <w:t>#; % &lt;(# %</w:t>
      </w:r>
    </w:p>
    <w:p>
      <w:r>
        <w:t>%C 5 (#&amp;</w:t>
      </w:r>
    </w:p>
    <w:p>
      <w:r>
        <w:t>%(6## ;#)2</w:t>
      </w:r>
    </w:p>
    <w:p>
      <w:r>
        <w:t>C %#;#) #)(</w:t>
      </w:r>
    </w:p>
    <w:p>
      <w:r>
        <w:t>9 /771</w:t>
      </w:r>
    </w:p>
    <w:p>
      <w:r>
        <w:t>L3333333333</w:t>
      </w:r>
    </w:p>
    <w:p>
      <w:r>
        <w:t>(.((</w:t>
      </w:r>
    </w:p>
    <w:p>
      <w:r>
        <w:t>%(;(( %# :$4</w:t>
      </w:r>
    </w:p>
    <w:p>
      <w:r>
        <w:t>4$,&amp; #</w:t>
      </w:r>
    </w:p>
    <w:p>
      <w:r>
        <w:t>%# &lt;#&amp;</w:t>
      </w:r>
    </w:p>
    <w:p>
      <w:r>
        <w:t># %# :$4&amp;</w:t>
      </w:r>
    </w:p>
    <w:p>
      <w:r>
        <w:t>&lt;# %# #</w:t>
      </w:r>
    </w:p>
    <w:p>
      <w:r>
        <w:t>(#</w:t>
      </w:r>
    </w:p>
    <w:p>
      <w:r>
        <w:t>#&amp;</w:t>
      </w:r>
    </w:p>
    <w:p>
      <w:r>
        <w:t>.#</w:t>
      </w:r>
    </w:p>
    <w:p>
      <w:r>
        <w:t>$ +01/$</w:t>
      </w:r>
    </w:p>
    <w:p>
      <w:r>
        <w:t># # #. ( # &amp;</w:t>
      </w:r>
    </w:p>
    <w:p>
      <w:r>
        <w:t>% ( (# %</w:t>
      </w:r>
    </w:p>
    <w:p>
      <w:r>
        <w:t>% &gt;;#2 '! % ; ;&lt;</w:t>
      </w:r>
    </w:p>
    <w:p>
      <w:r>
        <w:t>(</w:t>
      </w:r>
    </w:p>
    <w:p>
      <w:r>
        <w:t>&lt; 6($ #5# %(( 2</w:t>
      </w:r>
    </w:p>
    <w:p>
      <w:r>
        <w:t>C</w:t>
      </w:r>
    </w:p>
    <w:p>
      <w:r>
        <w:t>( )</w:t>
      </w:r>
    </w:p>
    <w:p>
      <w:r>
        <w:t>* ;# % .# %</w:t>
      </w:r>
    </w:p>
    <w:p>
      <w:r>
        <w:t>C *&lt;# ##</w:t>
      </w:r>
    </w:p>
    <w:p>
      <w:r>
        <w:t>)'# C# (; % #; %</w:t>
      </w:r>
    </w:p>
    <w:p>
      <w:r>
        <w:t>;## (2</w:t>
      </w:r>
    </w:p>
    <w:p>
      <w:r>
        <w:t>%</w:t>
      </w:r>
    </w:p>
    <w:p>
      <w:r>
        <w:t>&amp; '(. # '# .</w:t>
      </w:r>
    </w:p>
    <w:p>
      <w:r>
        <w:t>*% 6 %C &lt;#) % '# &amp; % * 6#5*;#</w:t>
      </w:r>
    </w:p>
    <w:p>
      <w:r>
        <w:t>#)2</w:t>
      </w:r>
    </w:p>
    <w:p>
      <w:r>
        <w:t>#.# ( % (&amp;</w:t>
      </w:r>
    </w:p>
    <w:p>
      <w:r>
        <w:t>## #&amp;</w:t>
      </w:r>
    </w:p>
    <w:p>
      <w:r>
        <w:t># ( % .# %' # % . &lt; ;#) &amp;</w:t>
      </w:r>
    </w:p>
    <w:p>
      <w:r>
        <w:t>% J7 82</w:t>
      </w:r>
    </w:p>
    <w:p>
      <w:r>
        <w:t>' #.# ( % .%&amp;</w:t>
      </w:r>
    </w:p>
    <w:p>
      <w:r>
        <w:t># ( % .#</w:t>
      </w:r>
    </w:p>
    <w:p>
      <w:r>
        <w:t>#( A :7 8&amp;</w:t>
      </w:r>
    </w:p>
    <w:p>
      <w:r>
        <w:t># % % )#</w:t>
      </w:r>
    </w:p>
    <w:p>
      <w:r>
        <w:t>(# 6 #&amp; &amp;</w:t>
      </w:r>
    </w:p>
    <w:p>
      <w:r>
        <w:t>#.# ( (;-&amp;</w:t>
      </w:r>
    </w:p>
    <w:p>
      <w:r>
        <w:t>% ,7 8 ?62</w:t>
      </w:r>
    </w:p>
    <w:p>
      <w:r>
        <w:t>! &amp; 2 1J@2</w:t>
      </w:r>
    </w:p>
    <w:p>
      <w:r>
        <w:t>( %</w:t>
      </w:r>
    </w:p>
    <w:p>
      <w:r>
        <w:t># % *&lt;# # )</w:t>
      </w:r>
    </w:p>
    <w:p>
      <w:r>
        <w:t>66 %# &gt;# 1++:&amp; # %C # -</w:t>
      </w:r>
    </w:p>
    <w:p>
      <w:r>
        <w:t># %</w:t>
      </w:r>
    </w:p>
    <w:p>
      <w:r>
        <w:t>##- 6 &amp; %' ( %(#6&amp; )</w:t>
      </w:r>
    </w:p>
    <w:p>
      <w:r>
        <w:t># %(#</w:t>
      </w:r>
    </w:p>
    <w:p>
      <w:r>
        <w:t>5&amp;</w:t>
      </w:r>
    </w:p>
    <w:p>
      <w:r>
        <w:t>(# # # ;;. # 52</w:t>
      </w:r>
    </w:p>
    <w:p>
      <w:r>
        <w:t># #%(</w:t>
      </w:r>
    </w:p>
    <w:p>
      <w:r>
        <w:t>( ( #</w:t>
      </w:r>
    </w:p>
    <w:p>
      <w:r>
        <w:t>#.# &gt;)' /771&amp;</w:t>
      </w:r>
    </w:p>
    <w:p>
      <w:r>
        <w:t>F</w:t>
      </w:r>
    </w:p>
    <w:p>
      <w:r>
        <w:t>#</w:t>
      </w:r>
    </w:p>
    <w:p>
      <w:r>
        <w:t>#</w:t>
      </w:r>
    </w:p>
    <w:p>
      <w:r>
        <w:t>#</w:t>
      </w:r>
    </w:p>
    <w:p>
      <w:r>
        <w:t>'5 %'(# #2 '- (.-</w:t>
      </w:r>
    </w:p>
    <w:p>
      <w:r>
        <w:t>C *&lt;$# %#66##</w:t>
      </w:r>
    </w:p>
    <w:p>
      <w:r>
        <w:t>&lt; %(#. %# '%&amp; . % (#% 5</w:t>
      </w:r>
    </w:p>
    <w:p>
      <w:r>
        <w:t>)(&amp;</w:t>
      </w:r>
    </w:p>
    <w:p>
      <w:r>
        <w:t>-</w:t>
      </w:r>
    </w:p>
    <w:p>
      <w:r>
        <w:t>%C %#.2</w:t>
      </w:r>
    </w:p>
    <w:p>
      <w:r>
        <w:t>(%# *&lt;#</w:t>
      </w:r>
    </w:p>
    <w:p>
      <w:r>
        <w:t>(</w:t>
      </w:r>
    </w:p>
    <w:p>
      <w:r>
        <w:t>%#; # % 5 %(#6 ( %'# # ( *&amp; 5 #C %</w:t>
      </w:r>
    </w:p>
    <w:p>
      <w:r>
        <w:t># (</w:t>
      </w:r>
    </w:p>
    <w:p>
      <w:r>
        <w:t>*% %C 6 # 2</w:t>
      </w:r>
    </w:p>
    <w:p>
      <w:r>
        <w:t>#(</w:t>
      </w:r>
    </w:p>
    <w:p>
      <w:r>
        <w:t>## ( % .# %' # % . *&lt;# #) A .# ,7 82</w:t>
      </w:r>
    </w:p>
    <w:p>
      <w:r>
        <w:t>(# # ;5 % &amp;</w:t>
      </w:r>
    </w:p>
    <w:p>
      <w:r>
        <w:t>(%# % !</w:t>
      </w:r>
    </w:p>
    <w:p>
      <w:r>
        <w:t>( ( % '.# % (%# # &amp;</w:t>
      </w:r>
    </w:p>
    <w:p>
      <w:r>
        <w:t>3333333333&amp; ## ) % # %</w:t>
      </w:r>
    </w:p>
    <w:p>
      <w:r>
        <w:t>*&lt;# # M # -.</w:t>
      </w:r>
    </w:p>
    <w:p>
      <w:r>
        <w:t>%#- ;;. # % '( % ( %</w:t>
      </w:r>
    </w:p>
    <w:p>
      <w:r>
        <w:t>%# ' /777&amp; () %</w:t>
      </w:r>
    </w:p>
    <w:p>
      <w:r>
        <w:t>%#66# % % A '5 % '# &amp;</w:t>
      </w:r>
    </w:p>
    <w:p>
      <w:r>
        <w:t>(# #&amp; #</w:t>
      </w:r>
    </w:p>
    <w:p>
      <w:r>
        <w:t>%';;. # % '( %(#6 # % 5 %</w:t>
      </w:r>
    </w:p>
    <w:p>
      <w:r>
        <w:t># (2</w:t>
      </w:r>
    </w:p>
    <w:p>
      <w:r>
        <w:t>.#&amp; %# ' /777&amp;</w:t>
      </w:r>
    </w:p>
    <w:p>
      <w:r>
        <w:t># ( % .#</w:t>
      </w:r>
    </w:p>
    <w:p>
      <w:r>
        <w:t>%##( %' C# %</w:t>
      </w:r>
    </w:p>
    <w:p>
      <w:r>
        <w:rPr>
          <w:b/>
        </w:rPr>
        <w:t>E. 17</w:t>
      </w:r>
    </w:p>
    <w:p>
      <w:r>
        <w:t>8 %</w:t>
      </w:r>
    </w:p>
    <w:p>
      <w:r>
        <w:t>% %' # % * % (2</w:t>
      </w:r>
    </w:p>
    <w:p>
      <w:r>
        <w:t>%(6## #.&amp;</w:t>
      </w:r>
    </w:p>
    <w:p>
      <w:r>
        <w:t>C #</w:t>
      </w:r>
    </w:p>
    <w:p>
      <w:r>
        <w:t># ( % .# (#% % '% % B7 A :7 8 %</w:t>
      </w:r>
    </w:p>
    <w:p>
      <w:r>
        <w:t>#.# ( % ( ?62</w:t>
      </w:r>
    </w:p>
    <w:p>
      <w:r>
        <w:t>! &amp; 2 /J@2</w:t>
      </w:r>
    </w:p>
    <w:p>
      <w:r>
        <w:t>B2</w:t>
      </w:r>
    </w:p>
    <w:p>
      <w:r>
        <w:t># % ! &amp;</w:t>
      </w:r>
    </w:p>
    <w:p>
      <w:r>
        <w:t>(6( C</w:t>
      </w:r>
    </w:p>
    <w:p>
      <w:r>
        <w:t>(%#C %</w:t>
      </w:r>
    </w:p>
    <w:p>
      <w:r>
        <w:t>3333333333&amp; 3333333333</w:t>
      </w:r>
    </w:p>
    <w:p>
      <w:r>
        <w:t>3333333333 )'</w:t>
      </w:r>
    </w:p>
    <w:p>
      <w:r>
        <w:t>%#</w:t>
      </w:r>
    </w:p>
    <w:p>
      <w:r>
        <w:t>% (%2</w:t>
      </w:r>
    </w:p>
    <w:p>
      <w:r>
        <w:t>-; )' '</w:t>
      </w:r>
    </w:p>
    <w:p>
      <w:r>
        <w:t>5 %'66</w:t>
      </w:r>
    </w:p>
    <w:p>
      <w:r>
        <w:t>$ 1701/$</w:t>
      </w:r>
    </w:p>
    <w:p>
      <w:r>
        <w:t>)) .#</w:t>
      </w:r>
    </w:p>
    <w:p>
      <w:r>
        <w:t>##</w:t>
      </w:r>
    </w:p>
    <w:p>
      <w:r>
        <w:t>#</w:t>
      </w:r>
    </w:p>
    <w:p>
      <w:r>
        <w:t>D. %' C #</w:t>
      </w:r>
    </w:p>
    <w:p>
      <w:r>
        <w:t>% (%# #%(% % ' 2</w:t>
      </w:r>
    </w:p>
    <w:p>
      <w:r>
        <w:t>#5 % (</w:t>
      </w:r>
    </w:p>
    <w:p>
      <w:r>
        <w:t>) ';;. # 5 % '( % ( %</w:t>
      </w:r>
    </w:p>
    <w:p>
      <w:r>
        <w:t>#.)(</w:t>
      </w:r>
    </w:p>
    <w:p>
      <w:r>
        <w:t>(%# # &amp;</w:t>
      </w:r>
    </w:p>
    <w:p>
      <w:r>
        <w:t>3333333333&amp; '</w:t>
      </w:r>
    </w:p>
    <w:p>
      <w:r>
        <w:t>( ( (</w:t>
      </w:r>
    </w:p>
    <w:p>
      <w:r>
        <w:t>(%# % ! &amp; #)</w:t>
      </w:r>
    </w:p>
    <w:p>
      <w:r>
        <w:t>%# # ;5 &amp;</w:t>
      </w:r>
    </w:p>
    <w:p>
      <w:r>
        <w:t># ( % .# (#% % B7 A :7 8 %</w:t>
      </w:r>
    </w:p>
    <w:p>
      <w:r>
        <w:t>#.# ( % (2</w:t>
      </w:r>
    </w:p>
    <w:p>
      <w:r>
        <w:t>)#</w:t>
      </w:r>
    </w:p>
    <w:p>
      <w:r>
        <w:t>. 5 %'</w:t>
      </w:r>
    </w:p>
    <w:p>
      <w:r>
        <w:t>(%#&amp;</w:t>
      </w:r>
    </w:p>
    <w:p>
      <w:r>
        <w:t>)#</w:t>
      </w:r>
    </w:p>
    <w:p>
      <w:r>
        <w:t>%( # &amp; ' )</w:t>
      </w:r>
    </w:p>
    <w:p>
      <w:r>
        <w:t># # #;#C # # 6# '5&gt; %' ( % 6#(&amp; )</w:t>
      </w:r>
    </w:p>
    <w:p>
      <w:r>
        <w:t>6%</w:t>
      </w:r>
    </w:p>
    <w:p>
      <w:r>
        <w:t>% C &amp; )'#</w:t>
      </w:r>
    </w:p>
    <w:p>
      <w:r>
        <w:t>(;</w:t>
      </w:r>
    </w:p>
    <w:p>
      <w:r>
        <w:t>#%( #</w:t>
      </w:r>
    </w:p>
    <w:p>
      <w:r>
        <w:t># C#(&amp; )'# # ( ( ( 5#</w:t>
      </w:r>
    </w:p>
    <w:p>
      <w:r>
        <w:t># # % %# ?-@&amp; )</w:t>
      </w:r>
    </w:p>
    <w:p>
      <w:r>
        <w:t>%# # % C (%# # #</w:t>
      </w:r>
    </w:p>
    <w:p>
      <w:r>
        <w:t>6# )</w:t>
      </w:r>
    </w:p>
    <w:p>
      <w:r>
        <w:t># % 'C # 5# #.( ? K 1//</w:t>
      </w:r>
    </w:p>
    <w:p>
      <w:r>
        <w:t>147 #%2 1</w:t>
      </w:r>
    </w:p>
    <w:p>
      <w:r>
        <w:t>(6(@2 '(( %( #</w:t>
      </w:r>
    </w:p>
    <w:p>
      <w:r>
        <w:t>. 5 '</w:t>
      </w:r>
    </w:p>
    <w:p>
      <w:r>
        <w:t>## # '#;# % * % .&amp; #</w:t>
      </w:r>
    </w:p>
    <w:p>
      <w:r>
        <w:t>%(#; #&amp;</w:t>
      </w:r>
    </w:p>
    <w:p>
      <w:r>
        <w:t>6 %'</w:t>
      </w:r>
    </w:p>
    <w:p>
      <w:r>
        <w:t>%' C #&amp; # 5</w:t>
      </w:r>
    </w:p>
    <w:p>
      <w:r>
        <w:t>5#</w:t>
      </w:r>
    </w:p>
    <w:p>
      <w:r>
        <w:t>? K 1//</w:t>
      </w:r>
    </w:p>
    <w:p>
      <w:r>
        <w:t>147 #%2 1 M !&amp; # .#%# W 5; # % 5#; #&lt;</w:t>
      </w:r>
    </w:p>
    <w:p>
      <w:r>
        <w:t>6.#&lt;;&amp; 2 /+, M !</w:t>
        <w:tab/>
        <w:t>&amp; 6%#Q##&lt; ; &lt; ; # % H &amp; # H H =/01++J 2 ==/ @2</w:t>
      </w:r>
    </w:p>
    <w:p>
      <w:r>
        <w:t>(;%&amp; ! #; ) 'C # %# I 6%(</w:t>
      </w:r>
    </w:p>
    <w:p>
      <w:r>
        <w:t>% # -</w:t>
      </w:r>
    </w:p>
    <w:p>
      <w:r>
        <w:t>% %#; # (#&amp; I</w:t>
      </w:r>
    </w:p>
    <w:p>
      <w:r>
        <w:t>;X A</w:t>
      </w:r>
    </w:p>
    <w:p>
      <w:r>
        <w:t>%## .# %</w:t>
      </w:r>
    </w:p>
    <w:p>
      <w:r>
        <w:t># (&amp;</w:t>
      </w:r>
    </w:p>
    <w:p>
      <w:r>
        <w:t>% ( C&lt; #.</w:t>
      </w:r>
    </w:p>
    <w:p>
      <w:r>
        <w:t>()#.) C ) # ( ?!</w:t>
        <w:tab/>
        <w:tab/>
        <w:t>&amp; 'C # (%#</w:t>
      </w:r>
    </w:p>
    <w:p>
      <w:r>
        <w:t>H# G #6# $ C C#; % )# (</w:t>
      </w:r>
    </w:p>
    <w:p>
      <w:r>
        <w:t>Y # H H 1+++&amp; 2 =, @2</w:t>
      </w:r>
    </w:p>
    <w:p>
      <w:r>
        <w:t>I &amp; L C )' C # %# I - ) C 6# &amp; A</w:t>
      </w:r>
    </w:p>
    <w:p>
      <w:r>
        <w:t>#</w:t>
      </w:r>
    </w:p>
    <w:p>
      <w:r>
        <w:t>C ( C ) # (2</w:t>
      </w:r>
    </w:p>
    <w:p>
      <w:r>
        <w:t>%# I (&lt;#5&amp;</w:t>
      </w:r>
    </w:p>
    <w:p>
      <w:r>
        <w:t>&lt; % # % %# ?</w:t>
        <w:tab/>
        <w:t>L</w:t>
        <w:tab/>
        <w:t>&amp; P ; % #&lt;</w:t>
      </w:r>
    </w:p>
    <w:p>
      <w:r>
        <w:t>% H&lt;. W%#;&amp; #</w:t>
      </w:r>
    </w:p>
    <w:p>
      <w:r>
        <w:t>1+++ 2 :4, @2</w:t>
      </w:r>
    </w:p>
    <w:p>
      <w:r>
        <w:t>#5 % (</w:t>
      </w:r>
    </w:p>
    <w:p>
      <w:r>
        <w:t>) 'C # % ! #</w:t>
      </w:r>
    </w:p>
    <w:p>
      <w:r>
        <w:t>%# # (</w:t>
      </w:r>
    </w:p>
    <w:p>
      <w:r>
        <w:t># 6( # . 5</w:t>
      </w:r>
    </w:p>
    <w:p>
      <w:r>
        <w:t>%</w:t>
      </w:r>
    </w:p>
    <w:p>
      <w:r>
        <w:t>&gt;#% #(&amp; %</w:t>
      </w:r>
    </w:p>
    <w:p>
      <w:r>
        <w:t>)'#</w:t>
      </w:r>
    </w:p>
    <w:p>
      <w:r>
        <w:t># ' ( 2 K</w:t>
      </w:r>
    </w:p>
    <w:p>
      <w:r>
        <w:t>() %'% )</w:t>
      </w:r>
    </w:p>
    <w:p>
      <w:r>
        <w:t>(</w:t>
      </w:r>
    </w:p>
    <w:p>
      <w:r>
        <w:t>;;. # 5 %</w:t>
      </w:r>
    </w:p>
    <w:p>
      <w:r>
        <w:t>( % (</w:t>
      </w:r>
    </w:p>
    <w:p>
      <w:r>
        <w:t>A #6</w:t>
      </w:r>
    </w:p>
    <w:p>
      <w:r>
        <w:t>%;( %'#.#%# (2 '</w:t>
      </w:r>
    </w:p>
    <w:p>
      <w:r>
        <w:t>.# )</w:t>
      </w:r>
    </w:p>
    <w:p>
      <w:r>
        <w:t>(6- C #6# (%#C )'</w:t>
      </w:r>
    </w:p>
    <w:p>
      <w:r>
        <w:t>%#</w:t>
      </w:r>
    </w:p>
    <w:p>
      <w:r>
        <w:t>% (%2</w:t>
      </w:r>
    </w:p>
    <w:p>
      <w:r>
        <w:t>6# )</w:t>
      </w:r>
    </w:p>
    <w:p>
      <w:r>
        <w:t>&gt;; 6%</w:t>
      </w:r>
    </w:p>
    <w:p>
      <w:r>
        <w:t>%(##</w:t>
      </w:r>
    </w:p>
    <w:p>
      <w:r>
        <w:t>6# %( #</w:t>
      </w:r>
    </w:p>
    <w:p>
      <w:r>
        <w:t>F</w:t>
      </w:r>
    </w:p>
    <w:p>
      <w:r>
        <w:t>%(## # #;#</w:t>
      </w:r>
    </w:p>
    <w:p>
      <w:r>
        <w:t>( ( %&amp;</w:t>
      </w:r>
    </w:p>
    <w:p>
      <w:r>
        <w:t># (%# ( 6 ( % &lt;;# %(&gt;A</w:t>
      </w:r>
    </w:p>
    <w:p>
      <w:r>
        <w:t>*( % 6O</w:t>
      </w:r>
    </w:p>
    <w:p>
      <w:r>
        <w:t>$ 1101/$</w:t>
      </w:r>
    </w:p>
    <w:p>
      <w:r>
        <w:t>%( #(</w:t>
      </w:r>
    </w:p>
    <w:p>
      <w:r>
        <w:t>C % !</w:t>
      </w:r>
    </w:p>
    <w:p>
      <w:r>
        <w:t># ( % .# (#% %</w:t>
      </w:r>
    </w:p>
    <w:p>
      <w:r>
        <w:t># 2</w:t>
      </w:r>
    </w:p>
    <w:p>
      <w:r>
        <w:t>#6&amp;</w:t>
      </w:r>
    </w:p>
    <w:p>
      <w:r>
        <w:t>%# I &gt; (</w:t>
      </w:r>
    </w:p>
    <w:p>
      <w:r>
        <w:t>%(## % '# #( 6#(2</w:t>
      </w:r>
    </w:p>
    <w:p>
      <w:r>
        <w:t>$ 1/01/$</w:t>
      </w:r>
    </w:p>
    <w:p>
      <w:r>
        <w:t>*</w:t>
        <w:tab/>
        <w:t xml:space="preserve"> </w:t>
        <w:tab/>
        <w:t>0 *,</w:t>
        <w:tab/>
        <w:t xml:space="preserve"> ,,</w:t>
        <w:tab/>
        <w:tab/>
        <w:t>*,</w:t>
      </w:r>
    </w:p>
    <w:p>
      <w:r>
        <w:t>4565</w:t>
        <w:tab/>
        <w:t>7</w:t>
        <w:tab/>
        <w:tab/>
        <w:t>855</w:t>
        <w:tab/>
        <w:t>5</w:t>
        <w:tab/>
        <w:t>13</w:t>
        <w:tab/>
        <w:t>#(' 65</w:t>
      </w:r>
    </w:p>
    <w:p>
      <w:r>
        <w:t>12 (</w:t>
      </w:r>
    </w:p>
    <w:p>
      <w:r>
        <w:t>.5 M</w:t>
      </w:r>
    </w:p>
    <w:p>
      <w:r>
        <w:t>65</w:t>
      </w:r>
    </w:p>
    <w:p>
      <w:r>
        <w:t>/2</w:t>
      </w:r>
    </w:p>
    <w:p>
      <w:r>
        <w:t>&gt; M =2 # )' (</w:t>
      </w:r>
    </w:p>
    <w:p>
      <w:r>
        <w:t>O&amp;</w:t>
      </w:r>
    </w:p>
    <w:p>
      <w:r>
        <w:t>(% ( ; # M</w:t>
      </w:r>
    </w:p>
    <w:p>
      <w:r>
        <w:t>B2 6</w:t>
      </w:r>
    </w:p>
    <w:p>
      <w:r>
        <w:t># %</w:t>
      </w:r>
    </w:p>
    <w:p>
      <w:r>
        <w:t>)Z . 6</w:t>
      </w:r>
    </w:p>
    <w:p>
      <w:r>
        <w:t>( I %</w:t>
      </w:r>
    </w:p>
    <w:p>
      <w:r>
        <w:t>%(# % =7 &gt; %-</w:t>
      </w:r>
    </w:p>
    <w:p>
      <w:r>
        <w:t>#6# #</w:t>
      </w:r>
    </w:p>
    <w:p>
      <w:r>
        <w:t># %( %(</w:t>
      </w:r>
    </w:p>
    <w:p>
      <w:r>
        <w:t>#5 6(%( % &amp; H&lt;P#Q&lt;6)# 4&amp; 477B &amp;</w:t>
      </w:r>
    </w:p>
    <w:p>
      <w:r>
        <w:t># C#2</w:t>
      </w:r>
    </w:p>
    <w:p>
      <w:r>
        <w:t>%(#</w:t>
      </w:r>
    </w:p>
    <w:p>
      <w:r>
        <w:t>I ;(2</w:t>
      </w:r>
    </w:p>
    <w:p>
      <w:r>
        <w:t>(# %# G @ #%#) C )Z %(##</w:t>
      </w:r>
    </w:p>
    <w:p>
      <w:r>
        <w:t>%(# 5 #</w:t>
      </w:r>
    </w:p>
    <w:p>
      <w:r>
        <w:t>#</w:t>
      </w:r>
    </w:p>
    <w:p>
      <w:r>
        <w:t>%</w:t>
      </w:r>
    </w:p>
    <w:p>
      <w:r>
        <w:t>%(## )(M 5@ C</w:t>
      </w:r>
    </w:p>
    <w:p>
      <w:r>
        <w:t>) #6 # # .# %%</w:t>
      </w:r>
    </w:p>
    <w:p>
      <w:r>
        <w:t>%(##M @</w:t>
      </w:r>
    </w:p>
    <w:p>
      <w:r>
        <w:t>#;</w:t>
      </w:r>
    </w:p>
    <w:p>
      <w:r>
        <w:t>%</w:t>
      </w:r>
    </w:p>
    <w:p>
      <w:r>
        <w:t>( 2 H#</w:t>
      </w:r>
    </w:p>
    <w:p>
      <w:r>
        <w:t>(#</w:t>
      </w:r>
    </w:p>
    <w:p>
      <w:r>
        <w:t>#</w:t>
      </w:r>
    </w:p>
    <w:p>
      <w:r>
        <w:t># (( (((</w:t>
      </w:r>
    </w:p>
    <w:p>
      <w:r>
        <w:t>@ 5@</w:t>
      </w:r>
    </w:p>
    <w:p>
      <w:r>
        <w:t>@ #$%&amp;</w:t>
      </w:r>
    </w:p>
    <w:p>
      <w:r>
        <w:t>#5 6(%( %</w:t>
      </w:r>
    </w:p>
    <w:p>
      <w:r>
        <w:t>#-</w:t>
      </w:r>
    </w:p>
    <w:p>
      <w:r>
        <w:t>)Z# %. %( #.52</w:t>
      </w:r>
    </w:p>
    <w:p>
      <w:r>
        <w:t>(# %</w:t>
      </w:r>
    </w:p>
    <w:p>
      <w:r>
        <w:t>#</w:t>
      </w:r>
    </w:p>
    <w:p>
      <w:r>
        <w:t>* % .&amp; )#</w:t>
      </w:r>
    </w:p>
    <w:p>
      <w:r>
        <w:t>&gt;# &amp; ## )</w:t>
      </w:r>
    </w:p>
    <w:p>
      <w:r>
        <w:t>%(## )(</w:t>
      </w:r>
    </w:p>
    <w:p>
      <w:r>
        <w:t>Z. % )</w:t>
      </w:r>
    </w:p>
    <w:p>
      <w:r>
        <w:t>( ( C(%#(</w:t>
      </w:r>
    </w:p>
    <w:p>
      <w:r>
        <w:t>? 2 1=/&amp; 174</w:t>
      </w:r>
    </w:p>
    <w:p>
      <w:r>
        <w:t>17J @2</w:t>
      </w:r>
    </w:p>
    <w:p>
      <w:r>
        <w:t>;66# G [#%</w:t>
      </w:r>
    </w:p>
    <w:p>
      <w:r>
        <w:t>!</w:t>
      </w:r>
    </w:p>
    <w:p>
      <w:r>
        <w:t>(#% G #</w:t>
      </w:r>
    </w:p>
    <w:p>
      <w:r>
        <w:t># 6 % ( I</w:t>
      </w:r>
    </w:p>
    <w:p>
      <w:r>
        <w:t>#6#( C # ## )ZA Z66# 6(%( %</w:t>
      </w:r>
    </w:p>
    <w:p>
      <w:r>
        <w:t>#</w:t>
      </w:r>
    </w:p>
    <w:p>
      <w:r>
        <w:t>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