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ATAS/466/2004 vom 17. Juni 2004</w:t>
      </w:r>
    </w:p>
    <w:p>
      <w:r>
        <w:t>GE Cour de justice, 2004-06-17, DE</w:t>
      </w:r>
    </w:p>
    <w:p>
      <w:r>
        <w:rPr>
          <w:b/>
        </w:rPr>
        <w:t xml:space="preserve">Quelle: </w:t>
      </w:r>
      <w:r>
        <w:t>https://mcp.opencaselaw.ch/entscheid/ge_gerichte_ATAS_466_2004</w:t>
      </w:r>
    </w:p>
    <w:p>
      <w:r>
        <w:t>FR: GE_GERICHTE ATAS/466/2004 du 17 juin 2004</w:t>
      </w:r>
    </w:p>
    <w:p>
      <w:r>
        <w:t>IT: GE_GERICHTE ATAS/466/2004 del 17 giugno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"#$%&amp;"'((' "%))"'((% ** *+ ++ *+ #) ! '((% %, -.</w:t>
      </w:r>
    </w:p>
    <w:p>
      <w:r>
        <w:t>*/ ++ 0 + 1 !"#$%&amp;'()*))+,*- .</w:t>
      </w:r>
    </w:p>
    <w:p>
      <w:r>
        <w:t>2 3333333333 .% % /</w:t>
      </w:r>
    </w:p>
    <w:p>
      <w:r>
        <w:t>01 2313 .33</w:t>
      </w:r>
    </w:p>
    <w:p>
      <w:r>
        <w:t>14 3 51 6777777777 789:;</w:t>
      </w:r>
    </w:p>
    <w:p>
      <w:r>
        <w:t>)?-'&gt;*((* @*&gt;)&amp;@ + 1 )A 3116777777777789B3C )?-'&gt;*((* @&amp;&gt;)&amp;@ -A )# E3 *((* 9 I 23 ..33 .3+ 034.33.3,1 0%%334.1% 14 A %% 2 0G3 0 43 33 3 1550311 %F3314.21%33 %,3 30% 1.3A ,.. 1.133,. 1,1203%,3 14 %"3 11..3.%.%Q1 G1A%33 +203110%%111. 23%3 155 %F331=.3,1 0%%33A )(A 1% 14 43,323113433%3 0 5%.13325113 .3331G @3 @ 5A4.=0G35 333110, 0F353 .. 51 .3331 93 0 33 203 ,3 51=343 33A 3%3 0%,3 133E33 2 0 3F1 3.31 0G13 R! 23 3 13 431 53 5% 3, %1 1 3+. 1 .1 = %3 0 .5A 1.! ,3@=@,3 31 43 3 ,311431=43 33S7777777777=;3!A.%F331 511 13 441 % 311 = IL4K 14 !53 . %F4 13 .P=311;7777777777 =311. 23%1 33%3. !5 % 3113A3 +,3E.%3, 335F35323 33.F3, 43 51A0%33,3 3431=.%=3113.%Q1G@33113..1 3.151 + 2 E20= 433 311 3%3 323 31 13%%Q%3. 1313.%Q1A 44 433 3115,311%13= 311. 5%2313%33% 1F33A3 +0,3..3 15355, 0G3 43A ))A 9 I%31 3%%2. 313 31123%.3 14 !344. 33 3F3 A/".3 1.%34=01 )---0111F320%+433F3 ,.!344134= 3F3,311 1=311N*((( 1E=A9 I 3% % %3 F3 ,.3,31F3 133E3= % 3%+ 0443 433 3 1A )*A 3F 1211.3 0443 +)N*((&amp; 1.%3% %3230)E3*(($A 14 43.12031351 311.3=343 33K313 31%F F3A43.120N*(((311 ,3.Q433203%023 3F33 ,3 P 133 3F3A 9 I %%1 2 3F3</w:t>
      </w:r>
    </w:p>
    <w:p>
      <w:r>
        <w:t>&gt;)?-'&gt;*((* @$&gt;)&amp;@ 03 4.33 13 ,1 4. 443 2 311 233 03, %3)--D 1E=A43.1203 33,=01)---111F3%;7777777777311.3 *( E,3 *(((A 0Q 3 % %% 3F3 01)---A9053 01*(() 3F3 3.%Q101+,=IA)J#&amp;*'#% G3F3 .3 0,3 .3*(()A 1143G1% 133 )DE3*(()% 3%+ 0443 433A115 1=E5A )*A 14 ,1 = %1 %3 ,3 , 67777777777 133 5% 1.3 0443 0.%3 +,%3+2311..321=033.1A</w:t>
      </w:r>
    </w:p>
    <w:p>
      <w:r>
        <w:t>+ *</w:t>
      </w:r>
    </w:p>
    <w:p>
      <w:r>
        <w:t>)4 )?-'&gt;*((* @#&gt;)&amp;@ 3 0 43G 013 E5 9 M3331 333E3 33A @ 33333" 11A90%3 %%33 @3 F 84A @IP3 F ! 9!B3C,A)--)%A)?D$&amp;( )?-'&gt;*((* @'&gt;)&amp;@ 3F .3334331X U3%1,3YA0 3 2 13. 3G .3334 +, 0 E3 33A 3303%1331%.= 2 .XY 3"234315..3. 033 1.31A Q 43.1 % 3%13 !332 11532A1 ,G%1%38/1.3 3Z /@)-?(%A##$A )?-'&gt;*((* @?&gt;)&amp;@ *A 4.1.=03&amp;31&amp; 3%3333 3 )$ ,.F*((*. 343%13 3,01 ,35 3 % , ..33 .3+ 03 4.33 11 .3 0443 3F 3 3 32 .. 3%1,=0A&amp;D 334.33 ).)--'84A3#'31* )?-'&gt;*((* @D&gt;)&amp;@ %433= 33FY84AI3!TX9! F3F5 HL*+. 1 A%A))* )?-'&gt;*((* @-&gt;)&amp;@</w:t>
      </w:r>
    </w:p>
    <w:p>
      <w:r>
        <w:t>0%+ 01 3 11 1%1 *D ,.F *(() *&amp; E,3 *((* 0443 %3 433 34.1 033.1 20 3,3 013 %1,33F % 13 !35%!3A 0 12,.F*(()%M2033.13 ..52 13 %1.%3 0..1=38 I)*- )-&amp;K))*)#' )?-'&gt;*((* @)(&gt;)&amp;@ I 443.1G%1.2JF35315 1% ..5 3 " 2 U ..5 N = ,33 33 % 1535 5, % J.%Q %3%3 153 J 9 8 )-?D %5 *#-K )-?* %5 'D? )?-'&gt;*((* @))&gt;)&amp;@ 3 443 M 33 2 % 323 %1.3G+5%3%311Q.AI 33E512331@51M%%%0%3 F353 1.% %3. 33, 3 3 3 3 " %F % 3 ..51 @%3. 33A4333 3.% M ,303,31 513 31% 0.33 03443 M.. U3% 3 . %+ ,3 %3 3 03443 % 33A903%3 9=%33% = 0 513.3= ,3%1 ,33%15. 3=3%F33183D*?13,03 ?#$K I)*'*&amp;-\9*(((%A**?K9*((*%A)?'3 A&amp;F () )?-'&gt;*((* @)*&gt;)&amp;@ 0 33 203 . ,3 03 G 1 3 0 .333.330F353 4335%13 32. .! 443 8H.. %A 3A %A )D' /Q@ VQC&gt;HF9!B3C3! L3!%5A&amp;($- )?-'&gt;*((* @)&amp;&gt;)&amp;@ * 1 *+ ++ *+</w:t>
      </w:r>
    </w:p>
    <w:p>
      <w:r>
        <w:t>-252 6 722 2 04 #)' 52</w:t>
      </w:r>
    </w:p>
    <w:p>
      <w:r>
        <w:t>)A P32".3,1 0%%334.1%/37777777777 = . 1%3 ..5 *&amp;.3*((*K 52</w:t>
      </w:r>
    </w:p>
    <w:p>
      <w:r>
        <w:t>*A 0 .%3.K &amp;A +,0%%334.1%/37777777777= . IA*J$)'-#K $A . ,3 03 4.33 = , 14 .. 4A&amp;((A@@=3 %33%3=43 1%K #A 1F%3 33A</w:t>
      </w:r>
    </w:p>
    <w:p>
      <w:r>
        <w:t>5443T</w:t>
      </w:r>
    </w:p>
    <w:p>
      <w:r>
        <w:t>:3 /</w:t>
      </w:r>
    </w:p>
    <w:p>
      <w:r>
        <w:t>13 T</w:t>
      </w:r>
    </w:p>
    <w:p>
      <w:r>
        <w:t>3</w:t>
      </w:r>
    </w:p>
    <w:p>
      <w:r>
        <w:t>%34. %1"3431G%3%544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