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ATAS/465/2024 vom 17. Juni 2024</w:t>
      </w:r>
    </w:p>
    <w:p>
      <w:r>
        <w:t>GE Cour de justice, 2024-06-17, FR</w:t>
      </w:r>
    </w:p>
    <w:p>
      <w:r>
        <w:rPr>
          <w:b/>
        </w:rPr>
        <w:t xml:space="preserve">Quelle: </w:t>
      </w:r>
      <w:r>
        <w:t>https://mcp.opencaselaw.ch/entscheid/ge_gerichte_ATAS_465_2024</w:t>
      </w:r>
    </w:p>
    <w:p>
      <w:r>
        <w:t>FR: GE_GERICHTE ATAS/465/2024 du 17 juin 2024</w:t>
      </w:r>
    </w:p>
    <w:p>
      <w:r>
        <w:t>IT: GE_GERICHTE ATAS/465/2024 del 17 giugno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w:t>
      </w:r>
    </w:p>
    <w:p>
      <w:r>
        <w:t>A/882/2024 - 4/10 - employeurs et ayants droit (al. 1, 1ère phrase). Le for de l'action est au siège ou domicile suisse du défendeur ou au lieu de l'exploitation dans lequel l'assuré a été engagé (al. 3).</w:t>
      </w:r>
    </w:p>
    <w:p>
      <w:r>
        <w:rPr>
          <w:b/>
        </w:rPr>
        <w:t>E. 1.2</w:t>
      </w:r>
    </w:p>
    <w:p>
      <w:r>
        <w:t>En l’espèce, la présente cause oppose une institution de prévoyance professionnelle à une employeuse, dont le siège se situe dans le canton de Genève, en lien avec les cotisations dues par cette dernière. Sa compétence pour juger du cas d’espèce est ainsi établie.</w:t>
      </w:r>
    </w:p>
    <w:p>
      <w:r>
        <w:rPr>
          <w:b/>
        </w:rPr>
        <w:t>E. 1.3</w:t>
      </w:r>
    </w:p>
    <w:p>
      <w:r>
        <w:t>L'ouverture de l'action prévue à l'art. 73 al. 1 LPP n'est soumise, comme telle, à l'observation d'aucun délai (ATAS/630/2023 du 23 août 2023 ; ATAS/929/2017 du 18 octobre 2017 consid. 2 et les références citées). La demande respecte en outre la forme prévue à l’art. 89B al. 1 de la loi sur la procédure administrative du 12 septembre 1985 (LPA - E 5 10) qui régit la procédure en matière de prévoyance professionnelle à Genève. Partant, elle est recevable.</w:t>
      </w:r>
    </w:p>
    <w:p>
      <w:r>
        <w:rPr>
          <w:b/>
        </w:rPr>
        <w:t>E. 2.1</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l’assuré (arrêt du Tribunal fédéral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2.2</w:t>
      </w:r>
    </w:p>
    <w:p>
      <w:r>
        <w:t>Le litige porte sur le bien-fondé de la requête de la demanderesse, par laquelle cette dernière réclame le paiement de CHF 22'944.35 (montant correspondant aux primes impayées pour les années 2022 et 2023 [CHF 13'214.85 et CHF 8'729.50], aux frais de rappel [CHF 500.-], aux frais de résiliation [CHF 500.-]), augmentée d'un taux d'intérêt de 5% l’an à partir du 1er août 2023, de CHF 291.40 (intérêts au 31 juillet 2023) et des frais de mesures d'encaissement contractuels selon le règlement sur les coûts, ainsi que la levée totale de l'opposition à la poursuite n° 1_____, avec suite de frais et dépens à la charge de la défenderesse.</w:t>
      </w:r>
    </w:p>
    <w:p>
      <w:r>
        <w:rPr>
          <w:b/>
        </w:rPr>
        <w:t>E. 3</w:t>
      </w:r>
    </w:p>
    <w:p>
      <w:r>
        <w:t>La LPP institue un régime d'assurance obligatoire des salariés (art. 2 al. 1 LPP).</w:t>
      </w:r>
    </w:p>
    <w:p>
      <w:r>
        <w:t>A/882/2024 - 5/10 -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w:t>
      </w:r>
    </w:p>
    <w:p>
      <w:r>
        <w:rPr>
          <w:b/>
        </w:rPr>
        <w:t>E. 3.1</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3.2</w:t>
      </w:r>
    </w:p>
    <w:p>
      <w:r>
        <w:t>Selon le contrat d'adhésion, signé par la défenderesse le 23 février 2015 et entré en vigueur le 1er janvier 2015, les contributions d'épargne sont exigibles au 31 décembre de chaque année. Lors de mutations intervenant en cours d'année qui entraînent une sortie des avoirs vieillesse, la contribution d'épargne est échue à la date d'effet correspondante. Toutes les autres contributions sont toujours exigibles au début de l'année d'assurance (1er janvier), lors de mutations intervenant en cours d'année, à la date d'effet en vigueur correspondante. Le règlement sur les coûts, auquel renvoie le contrat d'adhésion (ch. 5), prévoit expressément le montant des frais relatifs aux mesures d'encaissement (ch. 2.2) et à la résiliation du contrat (ch. 3).</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A/882/2024 - 6/10 -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117 V 261 consid. 3b ; 115 V 133 consid. 8a). Dans cette optique, il est possible de s’inspirer du principe général consacré à l’art. 8 CC selon lequel chaque partie doit, si la loi ne prescrit le contraire, prouver les faits qu'elle allègue pour en déduire son droit (en ce sens : ATF 146 V 51 consid. 5.1 ; 145 V 90 consid. 3.2 ; 115 V 133 consid. 8a ; arrêt du Tribunal fédéral 8C_412/2011,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139 III 13 consid. 3.1.3.1 ; 139 III 7 consid. 2.2).</w:t>
      </w:r>
    </w:p>
    <w:p>
      <w:r>
        <w:rPr>
          <w:b/>
        </w:rPr>
        <w:t>E. 5</w:t>
      </w:r>
    </w:p>
    <w:p>
      <w:r>
        <w:t>En l'espèce, en sa qualité d'employeuse occupant des salariés, la défenderesse devait être affiliée à une caisse de prévoyance professionnelle. Il ressort des pièces produites par la demanderesse et de l'absence de toute réaction et contestation de la défenderesse que cette dernière a signé un contrat d'adhésion le 23 février 2015, lequel est entré en vigueur le 1er janvier 2015 et a été résilié pour le 31 mai 2023. En sa qualité d'employeuse, la défenderesse était donc tenue de verser les primes convenues avec la demanderesse durant cette période.</w:t>
      </w:r>
    </w:p>
    <w:p>
      <w:r>
        <w:rPr>
          <w:b/>
        </w:rPr>
        <w:t>E. 5.1</w:t>
      </w:r>
    </w:p>
    <w:p>
      <w:r>
        <w:t>S'agissant de la somme de CHF 22'944.35 réclamée dans la demande, elle correspond au solde retenu dans le décompte final du 26 juin 2023 et comprend</w:t>
      </w:r>
    </w:p>
    <w:p>
      <w:r>
        <w:t>A/882/2024 - 7/10 - les primes impayées pour les années 2022 et 2023 (CHF 13'214.85 et CHF 8'729.50), les frais de rappel et de résiliation (CHF 500.- et CHF 500.-). La défenderesse n’a formulé aucune remarque à l’encontre de ce décompte, dont le montant est établi par les divers documents fournis par la demanderesse. La chambre de céans observera en particulier que les cotisations retenues ont été déterminées sur la base des salaires annoncés. Les différents frais retenus par la demanderesse sont effectivement prévus dans le règlement sur les coûts (CHF 100.- par lettre de sommation recommandée et CHF 500.- en cas de résiliation du contrat d'adhésion (selon le ch. 3), de sorte que celle-ci était en droit de les retenir sans avoir à démontrer l'ampleur du dommage subi. Quant aux intérêts (CHF 291.40) sur la créance en capital, ils sont dus en vertu des art. 66 al. 2 LPP et 104 al. 1 CO. S’agissant de l'intérêt moratoire de 5% l’an à partir du 1er août 2023 auquel conclut la demanderesse, il est conforme à la loi, étant rappelé que le terme du délai octroyé pour le paiement de la somme de CHF 23'195.25, selon le courrier de résiliation du 26 juin 2023, avait été fixé au 26 juillet 2023. Quant aux frais d'encaissement de CHF 300.-, demandés en sus, ils ressortent également du règlement sur les coûts de la demanderesse (ch. 2.2) et ont été réclamés à la défenderesse dans le cadre de la poursuite n° 1_____. La défenderesse ne s’est pas acquittée du montant de ces cotisations et indemnités, et n’a pas réagi aux rappels et sommations de la demanderesse. Elle n’a fait valoir aucune justification à l’absence de tout paiement depuis le 11 octobre 2022 et n’a jamais contesté les sommes exigées. En outre, elle n'a soulevé aucune des exceptions énumérées à l'art. 81 LP (extinction de la dette, obtention d'un sursis ou de la prescription).</w:t>
      </w:r>
    </w:p>
    <w:p>
      <w:r>
        <w:rPr>
          <w:b/>
        </w:rPr>
        <w:t>E. 5.2</w:t>
      </w:r>
    </w:p>
    <w:p>
      <w:r>
        <w:t>Partant, la chambre de céans tiendra pour établi que la défenderesse doit à la demanderesse un montant de CHF 22'944.35, comprenant les contributions et frais impayés jusqu'à la mise en demeure, avec intérêts à 5% l’an dès le 1er août 2023, ainsi que des intérêts de CHF 291.40 et des frais d'encaissement de CHF 300.-.</w:t>
      </w:r>
    </w:p>
    <w:p>
      <w:r>
        <w:rPr>
          <w:b/>
        </w:rPr>
        <w:t>E. 5.3</w:t>
      </w:r>
    </w:p>
    <w:p>
      <w:r>
        <w:t>Reste à examiner la conclusion de la demanderesse tendant à l'obtention de la mainlevée définitive de l'opposition formée au commandement de payer, poursuite n° 1_____.</w:t>
      </w:r>
    </w:p>
    <w:p>
      <w:r>
        <w:rPr>
          <w:b/>
        </w:rPr>
        <w:t>E. 5.3.1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w:t>
      </w:r>
    </w:p>
    <w:p>
      <w:r>
        <w:t>A/882/2024 - 8/10 -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5.3.2</w:t>
      </w:r>
    </w:p>
    <w:p>
      <w:r>
        <w:t>À teneur de l’art. 88 al. 2 LP, le droit du créancier de requérir la continuation de la poursuite se périme par un an à compter de la notification du commandement de payer (1ère phrase) ; si opposition a été formée, ce délai ne court pas entre l'introduction de la procédure judiciaire ou administrative et le jugement définitif (2ème phrase).</w:t>
      </w:r>
    </w:p>
    <w:p>
      <w:r>
        <w:rPr>
          <w:b/>
        </w:rPr>
        <w:t>E. 5.3.3</w:t>
      </w:r>
    </w:p>
    <w:p>
      <w:r>
        <w:t>En l'occurrence, le commandement de payer, poursuite n° 1_____, a été notifié à la défenderesse le 12 février 2024, date à laquelle le délai de péremption d’un an a commencé à courir (ATF 125 III 45 consid. 3b). Par conséquent, la poursuite n'était pas périmée lorsque la demanderesse a saisi la chambre de céans de la demande de mainlevée d’opposition, le 12 mars 2024. La mainlevée définitive de l'opposition au commandement de payer, poursuite n° 1_____, sera ainsi prononcée à concurrence de CHF 22'944.35, avec intérêts à 5% l’an dès le 1er août 2023, de CHF 291.40 d'intérêts et de CHF 300.- à titre de frais d'encaissement, montants ayant fait l'objet de la poursuite n° 1_____.</w:t>
      </w:r>
    </w:p>
    <w:p>
      <w:r>
        <w:rPr>
          <w:b/>
        </w:rPr>
        <w:t>E. 5.4</w:t>
      </w:r>
    </w:p>
    <w:p>
      <w:r>
        <w:t>Enfin, la demanderesse conclut à ce que la défenderesse soit condamnée aux frais et dépens de la procédure. L'art. 73 al. 2 LPP précise que les cantons doivent prévoir une procédure simple, rapide et, en principe, gratuite. En sa qualité d'institution chargée d'une tâche de droit public, la demanderesse n'a en principe pas droit à des dépens, sous réserve des cas où l'adverse partie procède à la légère ou de manière téméraire (ATF 128 V 323 ; arrêt du Tribunal fédéral</w:t>
      </w:r>
    </w:p>
    <w:p>
      <w:r>
        <w:t>A/882/2024 - 9/10 - 9C_927/2010 du 4 août 2011 consid. 6 et les références citées), ce qui n’est pas réclamé en l’espèce.</w:t>
      </w:r>
    </w:p>
    <w:p>
      <w:r>
        <w:t>A/882/2024 - 10/10 -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