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ATAS/465/2013 vom 15. Mai 2013</w:t>
      </w:r>
    </w:p>
    <w:p>
      <w:r>
        <w:t>GE Cour de justice, 2013-05-15, FR</w:t>
      </w:r>
    </w:p>
    <w:p>
      <w:r>
        <w:rPr>
          <w:b/>
        </w:rPr>
        <w:t xml:space="preserve">Quelle: </w:t>
      </w:r>
      <w:r>
        <w:t>https://mcp.opencaselaw.ch/entscheid/ge_gerichte_ATAS_465_2013</w:t>
      </w:r>
    </w:p>
    <w:p>
      <w:r>
        <w:t>FR: GE_GERICHTE ATAS/465/2013 du 15 mai 2013</w:t>
      </w:r>
    </w:p>
    <w:p>
      <w:r>
        <w:t>IT: GE_GERICHTE ATAS/465/2013 del 15 maggio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A/3739/2011 ATAS/465/2013 ARRET DU TRIBUNAL ARBITRAL DES ASSURANCES du 15 mai 2013</w:t>
      </w:r>
    </w:p>
    <w:p>
      <w:r>
        <w:t>En la cause X__________ (X__________), Unité de recouvrement, sis à CHENE-BOURG, comparant avec élection de domicile en l'étude de Maître REY Stéphane</w:t>
      </w:r>
    </w:p>
    <w:p>
      <w:r>
        <w:t>demandeurs</w:t>
      </w:r>
    </w:p>
    <w:p>
      <w:r>
        <w:t>contre CSS VERSICHERUNG AG, Droit &amp; Compliance, sise Tribschenstrasse 21, LUCERNE</w:t>
      </w:r>
    </w:p>
    <w:p>
      <w:r>
        <w:t>défenderesse</w:t>
      </w:r>
    </w:p>
    <w:p>
      <w:r>
        <w:t>A/3739/2011 - 2/2 - Vu la demande en paiement de X_________ (ci-après X__________) datée du 26 septembre 2011, déposée le 1er novembre 2011; Attendu que par courrier du 12 décembre 2012. CSS VERSICHERUNG AG a demandé au X__________ de retirer toutes les demandes déposées contre le GROUPE CSS, suite à l’arrangement à l’amiable intervenu entre les parties; Que par courrier du 28 mars 2013, le conseil de X__________ a confirmé au Tribunal de céans que ses mandants retiraient toutes les demandes en question, selon liste jointe à son courrier; Qu'il convient d'en prendre acte;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à la partie défenderesse.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à la partie défenderesse.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