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ATAS/465/2006 vom 22. Mai 2006</w:t>
      </w:r>
    </w:p>
    <w:p>
      <w:r>
        <w:t>GE Cour de justice, 2006-05-22, DE</w:t>
      </w:r>
    </w:p>
    <w:p>
      <w:r>
        <w:rPr>
          <w:b/>
        </w:rPr>
        <w:t xml:space="preserve">Quelle: </w:t>
      </w:r>
      <w:r>
        <w:t>https://mcp.opencaselaw.ch/entscheid/ge_gerichte_ATAS_465_2006</w:t>
      </w:r>
    </w:p>
    <w:p>
      <w:r>
        <w:t>FR: GE_GERICHTE ATAS/465/2006 du 22 mai 2006</w:t>
      </w:r>
    </w:p>
    <w:p>
      <w:r>
        <w:t>IT: GE_GERICHTE ATAS/465/2006 del 22 maggio 2006</w:t>
      </w:r>
    </w:p>
    <w:p>
      <w:pPr>
        <w:pStyle w:val="Heading2"/>
      </w:pPr>
      <w:r>
        <w:t>Volltext</w:t>
      </w:r>
    </w:p>
    <w:p>
      <w:r>
        <w:t>!! "###$% &amp;%'%" % "#( $# #( % "#$% $(% ) * ! $+*</w:t>
      </w:r>
    </w:p>
    <w:p>
      <w:r>
        <w:t>,-) .......... !"</w:t>
      </w:r>
    </w:p>
    <w:p>
      <w:r>
        <w:t># $%&amp; '!&amp; (!&amp;)*&amp;% &amp;+%</w:t>
      </w:r>
    </w:p>
    <w:p>
      <w:r>
        <w:t>%&amp;</w:t>
      </w:r>
    </w:p>
    <w:p>
      <w:r>
        <w:t>&amp;% / $% # #(% % 0"#$% %# $ 0$$%# 1)+* ! ($%"#% &amp; !</w:t>
      </w:r>
    </w:p>
    <w:p>
      <w:r>
        <w:t>,-#.,</w:t>
      </w:r>
    </w:p>
    <w:p>
      <w:r>
        <w:t>#/001#-223 ) 2 ) % 4444444444 5 ,$%67%%&amp;8!09:9&amp;%' &amp; ;'%$%6(&amp;%$% ( !&amp;!' &amp; ( &amp;&amp;%' 03?!'% %-220@ (% &gt;( ??&amp; &amp; !+%A&amp; $ B % C%&gt;&amp;&amp;+%&amp;!$&amp;&amp;+&amp;7 ( C D&amp;&amp; ?%&amp;%EF &gt;&amp;%C%A &gt; $%&gt; C!!? !$%&amp;&amp; !A GG</w:t>
      </w:r>
    </w:p>
    <w:p>
      <w:r>
        <w:t>GGG</w:t>
      </w:r>
    </w:p>
    <w:p>
      <w:r>
        <w:t>( G5 ,$%67G 8@ $%! 1%-223? %!%$$ &amp; := -223G ? D$%&amp;&amp; '??&amp;0/?!'% %-223 !%&amp;&gt;%%&amp; ??% &amp; $ $ &amp;&amp; &amp; &amp;%C &gt; &amp; %&amp; &amp;! ' ( &amp;C 03?!'% %-220@ %% : $&amp;C% -223 %%&amp; $%!C&amp; D $' % $!&amp;% %% ' C%'&amp; &gt; $%% ? % % 4444444444 $E+ &amp;%H ? D &gt; ! &amp; ! &amp; &gt;( &amp; &amp;&amp;!&gt;( &amp;&amp;=% $ &amp;!&amp;&amp;&amp;%' %&amp; '( &amp;&amp; &gt;G &amp; %%$%&amp;&amp; &gt;( &amp;!$%&amp;&amp; &amp;D ( &amp;!A% &amp;! $+E &gt; &amp; %!%'! C %&amp; D &gt;( F$%&amp; &amp; %!H ( 6%' %C &amp;A%'&amp;$ %$$&gt;G FD&amp;&amp;%%%!&amp; &amp;%&amp;%C% %&amp;( &amp;&amp;&gt; $%C6$E+A &gt;&amp;&amp; !C%F%$$%&amp;! F (&amp;$! D '&amp; A&amp; $%&amp;G @ ! &amp;% &amp;&amp; % 4444444444 (' &amp; &amp;% &amp;&amp; &amp; , !$%%&amp;%A!D&amp;%$%%&amp;+!%$ +I$! &amp;(%% % 4444444444@ %!$:&amp;C%-223G &amp;%=&amp;%%&amp; ? &gt;( &amp;%&amp; ! ? ! &gt;?%&amp;%EA $&amp;$ =&amp; ? % % %+ !A! !A&amp; $% %%&amp; &amp; !&amp; A C=&amp; ' '( &amp;($J&amp;% !' @</w:t>
      </w:r>
    </w:p>
    <w:p>
      <w:r>
        <w:t>,/#.,</w:t>
      </w:r>
    </w:p>
    <w:p>
      <w:r>
        <w:t>#/001#-223 ( &amp;% G &amp;%C % % &amp; !?!&amp; $'&amp; $ =&amp; ? %( $ &amp;!&amp;%' J&gt;&amp;%CF!A!@ %&amp; &amp;%C $E+ &gt; &amp; G %*&amp; &gt;( &amp; &amp; $%! $'&amp;J&amp;% %&amp; &amp;! !&gt;&amp;'( &amp;@ % C &amp;%$!% 4444444444$%%% %--'C%-223: =' % -22: &amp; / ?!'% % -22: C&amp; % $%&amp; %!$ D &gt;&amp; ' %&gt;!&amp; &amp; A&amp; %&amp;&amp;F$ &amp;!&amp;%' &amp; &amp;!&amp;% &amp;%C&amp;(!'!&amp;03?!'% %-220@ $!&amp;%%/2'C%-223%%&amp;F$ &gt;&gt; ( &amp;&gt; &amp;%% '!($!(J&amp;% !%&gt;('!% &amp;! &amp;A%' $ &gt;$%%%&amp; E!% K'&amp;K&amp;K$%6K &amp;&gt;&amp; &amp;!&gt;=%! &amp;&gt;%$! ($ $% !% F&amp;&gt;( DJ&amp;%&amp;$%% C@ % C%!$%&amp; $%$%&amp; &gt; (&amp;&amp;-0 %-22:&amp;D ('%&amp;%&gt;J&amp; &gt;($$%&amp; % @ %4444444444!&amp;!&amp;00'% -22:@ ( ? &amp;$&amp;$%%!!&gt;E$&amp;&amp;A &amp;&amp; !&gt; %&amp;( &amp;&gt;(6? %&gt;(&amp;&amp;! !&amp;%%%&amp;&amp;&gt;%&amp;% $%&amp; $% &amp;&amp;&amp;D? &amp; %!&gt; ? &amp;$&amp;%&amp;C&amp;%C&amp;?%%F@ (D( ( % C$%$!(%%F$%&amp; $E+ &amp;% &gt; %%&amp; &gt; $%% &amp; ( %%' %%$&amp;'&amp; (LL &amp;&gt;$%&amp; (E&amp;$$$!@ $%!&gt;&amp;F$%&amp; $E+ &amp;% &gt;!&amp;!%!! 3 ? F! F$%&amp; $% &gt;%(F$%&amp; &gt;&gt;&amp; $! ? &gt;@ $%?F- -22:)*&amp;%&amp;+% &gt;!&amp; &amp;%$% !? &amp;!%J&amp;%%&amp;@ $%$ 1 -22:G $%$!&amp;% (F$%&amp;$% %4444444444&amp;%4444444444&amp; 4444444444&amp;$%$!&gt; &gt;&amp; +C &amp;% &amp; @</w:t>
      </w:r>
    </w:p>
    <w:p>
      <w:r>
        <w:t>,1#.,</w:t>
      </w:r>
    </w:p>
    <w:p>
      <w:r>
        <w:t>#/001#-223 $% %F$%&amp; 3 -22:%%&amp; &gt;!&gt;&amp; &amp; $%$!F$%&amp;%L4444444444H ) -</w:t>
      </w:r>
    </w:p>
    <w:p>
      <w:r>
        <w:t>% C&amp;&amp;$%!C&amp;&gt;M &amp;$!&amp;&amp;&amp; 6%5%&amp;H3:H 0&amp;+H38&amp;&gt;%%&amp;%'CD?%5%&amp;H3:D:2 &amp;02: 8@ =% $%&amp;&amp;% M&amp;% &amp;! &amp;%&amp; '=A '&amp; !%%? &amp;$%'!&gt;%&gt;M &amp;' %! &amp;!5N% %% O ' $%I%+&amp; 16 ! &amp; % 09P1 $H 0/:@ EA '%Q&amp;A%+&amp;$?A -6 ! &amp; $H -.P +H 38H % =A?! ? $ &amp; &amp;% % % ? &amp; &gt; ?&amp; MJ&amp;% !&amp;C 6% %%!?&amp;C $$% &amp; $ '% CCM&amp;,D, %&gt; $%!&amp;&amp;A%!'% C$%!$!%&amp;H ?? &amp; $ &gt;M ? &amp; $ J&amp;% !%! &amp; +E$&amp;+6 $ CH% &amp;!!&amp;? &amp;!A!' AC=A &amp; !+!&amp;%&amp; %F&gt; $% &amp;$$%CC5 L0-:/:2 H3&amp;H C@ 0-3 093 H +H - &amp; %!?!%8H MF &amp;,&amp;, $ % &amp; % $% $&gt;M &amp;%&amp; =A'% &amp;&amp;&amp;% &amp;?'%M%!5 L0-:/-- H3&amp;H8@ (($6 $$%*&amp;&gt;&amp;%C$E+ &gt;&amp;$%!&amp;+I%%&amp; &amp;!&amp;!!&amp;C '&amp; A!@ %%&amp; ?%$$$% &gt; C &gt;C$A% %&amp;$%(&amp;'!% &amp;!&gt;( !AA@ (&amp;%! &amp;% &amp;&amp;? &amp;$%&amp;(!&amp;%&amp;($ &amp;%C &amp;?%%F@ $% !&gt;&amp; F$%&amp; $E+ &amp;% &gt; %%&amp; =&amp; ? &gt; $%&amp; &amp;$% % @ $%&amp; &amp;C!!? !?&amp;!$%!'$%%&amp;H/P&amp; % $%!% &amp;%&amp; '@ $&amp; $%$&amp; F$%&amp; ??!%&amp; &amp; &gt;(? (!' &amp;% &amp;&amp; &amp; A % C(&amp;&gt; ($E+ &amp;% $ C$%6%4444444444! = &amp;%' $E+ &amp;% &amp;&gt; !%!&gt;( (+%A% &amp; ,JH 333</w:t>
      </w:r>
    </w:p>
    <w:p>
      <w:r>
        <w:t>,3#.,</w:t>
      </w:r>
    </w:p>
    <w:p>
      <w:r>
        <w:t>#/001#-223 " $% , 1 (% "#( $# #( % "#$% $(%</w:t>
      </w:r>
    </w:p>
    <w:p>
      <w:r>
        <w:t>) 44-* 0H %F$%&amp; $E+ &amp;% &gt;) %4444444444H -H ? "R$ &amp;F '% &amp; % 6' !$%&amp;&amp; $E+ &amp;% D (&amp;&amp;&amp; % 4444444444 $! &amp; $E+ &amp;% &amp; $E+&amp;+!%$ +? &gt; F !&amp;C &amp; , ! - + &amp; &amp;,, % 0--3+J,%AH /H 5) *- )6 7</w:t>
      </w:r>
    </w:p>
    <w:p>
      <w:r>
        <w:t>%% ( &amp;!A% &amp;! %! %%&amp;F % % % (&amp;%% ! % (&amp;% ' ? &amp; %% %$$%&amp; (F$%&amp; !% &amp;&amp;&amp;% &amp;%$ &amp; '&amp;7 0H 6H -H !C=&amp; '$%5% $&amp; $ &amp;8H /H &amp;&amp;&amp; C=&amp; 'H 1H A&amp; 58' ?%$ &amp;!&amp;%' H 3H $$%! &amp; H :H !$F&gt;&amp; $! ? &gt; '&amp;7 H 58 &amp;%C58 $E+ &gt;58 A&amp; &gt;!58 &amp;, &amp;! ' (!'6&amp; 03 ?!'% % -220 ?S $ C $%CC%&amp; T CH G &amp;%C $E+ &gt; &amp; $%!F &amp;&amp; ( &amp; 03 ?!'% % -220,&amp;, AA%'!T H &amp; &amp;&amp; D(&amp;&amp; &amp;D&amp;!H H A%! $ &amp;! %! U (&amp; ' &amp;! %&amp; ' F%! 5'%8T H $ &amp;! &amp;%' $&amp;, J&amp;% !+!&amp; ! %! $% %! H ?H $ &amp;!&amp;%' $&amp;,J&amp;%! %!$%%(%% $%? H</w:t>
      </w:r>
    </w:p>
    <w:p>
      <w:r>
        <w:t>,:#.,</w:t>
      </w:r>
    </w:p>
    <w:p>
      <w:r>
        <w:t>#/001#-223 .H &amp; $!&amp; %&amp;%C&amp;?%%F7 8 V,,&amp;, $%! ?&amp; ( %C &amp;! $E+ &amp;% &gt; ( &amp;! &amp; (%! $%&amp;&amp;T C8 G E,,&amp;, ??&amp; 58 %$%58 +% &gt;58 $% ?(!&amp;&amp;%$ %!%! %CT 8 $%&amp;( &amp;!A%&amp; &amp;&amp; ?&amp;&amp; ' T 8 !&amp;&amp;$E+ &gt;% &amp; !5!'&amp; $ C$&amp;+!%$&amp; &gt;8 8 +&amp;% &amp;&amp;C&amp; %&amp;&amp; %?%F%6A (%&amp; &amp; % %!+C &amp;&amp; !$ &amp; &amp; '&amp; &amp; ??%&amp;$%T ?8</w:t>
      </w:r>
    </w:p>
    <w:p>
      <w:r>
        <w:t>? E,,&amp;, '%A &amp;% % !% &amp; &amp; $%&amp;&amp; C%'! !A&amp; M &amp; % &amp; %&amp;!% &amp; &gt; %&amp; 'A C A% '%A &amp;% ?%&amp; ?% $% $&amp; &amp; &amp; %%&amp;&amp; M6 $ &amp; &amp;%6 !&amp;%&amp; ' &gt; &amp; C MF$%&amp; &gt; M!A&amp; % + $ A%! ' %&amp; $E+ &amp;&amp;T A8 %%&amp; $,&amp;, %%%$E+ &gt;M&amp;%&amp;% &amp;, F A C &gt;M %$% &amp; ' &amp;! %&amp; ' J $% F M $%&amp;&amp;??%&amp;T PH &amp;%$%&amp; H 9H %&gt;&amp;&amp; %(F$%&amp;H 1H ' &amp; MF$%&amp; D !$% % C ! D % ' %$$%&amp;FF$ %&amp;&amp;(+% %H 3H !%'?H :H ?%$%&amp; &gt;M$'&amp;?%%%%&amp;%$%!&amp;%%J&amp; ! 02 =% 6 &amp; ? &amp; $% $ %! %! % C?!!%%G+Q I%+?&gt; ::221</w:t>
      </w:r>
    </w:p>
    <w:p>
      <w:r>
        <w:t>&amp;% F$ %H ! $&amp; J&amp;% $%A!H ! % &amp;7 8 &gt;% F&amp;&amp; &gt; ! %%&amp; ! % C&amp; % &amp; $ ! &amp;&amp;&gt;!@C8F$%$%&gt;&amp; ? &amp; $' %%&amp;&amp; &amp;%! @8$%&amp;% A&amp;%%$%!&amp;&amp;HG ! %</w:t>
      </w:r>
    </w:p>
    <w:p>
      <w:r>
        <w:t>,.#.,</w:t>
      </w:r>
    </w:p>
    <w:p>
      <w:r>
        <w:t>#/001#-223 &amp; &amp; &amp;% !!&amp; !!%! &amp;&amp;% 8 C8 &amp; 8 , % C?!!%%$%%$&amp;%%&amp; 6%%%%&gt;M '%!%% %%'CH! %%%&amp; %%E $%' &gt; %&amp; = &amp; &gt; ! &amp;&amp;&gt;! &amp; M'$$ &gt;!&amp;!F$! !%%&amp;5%&amp;H0/-02:&amp;02P8H</w:t>
      </w:r>
    </w:p>
    <w:p>
      <w:r>
        <w:t>A%?? %</w:t>
      </w:r>
    </w:p>
    <w:p>
      <w:r>
        <w:t>%% G</w:t>
      </w:r>
    </w:p>
    <w:p>
      <w:r>
        <w:t>%! &amp;</w:t>
      </w:r>
    </w:p>
    <w:p>
      <w:r>
        <w:t>CG</w:t>
      </w:r>
    </w:p>
    <w:p>
      <w:r>
        <w:t>$ ?%$%!&amp;%%J&amp;&amp;&amp; ? !F$%&amp; &gt;(D(?? ?!!% % $%A%??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