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ATAS/465/2005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https://mcp.opencaselaw.ch/entscheid/ge_gerichte_ATAS_465_2005</w:t>
      </w:r>
    </w:p>
    <w:p>
      <w:r>
        <w:t>FR: GE_GERICHTE ATAS/465/2005 du 24 mai 2005</w:t>
      </w:r>
    </w:p>
    <w:p>
      <w:r>
        <w:t>IT: GE_GERICHTE ATAS/465/2005 del 24 maggio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$%&amp;'$%((' $')&amp;$%((&amp; * + ,+ ! +! ! -. !/0 # %' %((&amp;</w:t>
      </w:r>
    </w:p>
    <w:p>
      <w:r>
        <w:t>1111111111</w:t>
      </w:r>
    </w:p>
    <w:p>
      <w:r>
        <w:t># 1111111111</w:t>
      </w:r>
    </w:p>
    <w:p>
      <w:r>
        <w:t>! 2! + !" , +,! !+3 + ! 4!56 #$% &amp; '()*</w:t>
      </w:r>
    </w:p>
    <w:p>
      <w:r>
        <w:t>, ! 7+! + +#)',##,- .'/0$&amp;1</w:t>
      </w:r>
    </w:p>
    <w:p>
      <w:r>
        <w:t>(02%(</w:t>
      </w:r>
    </w:p>
    <w:p>
      <w:r>
        <w:t>203%2044% 8</w:t>
      </w:r>
    </w:p>
    <w:p>
      <w:r>
        <w:t>$5 6'$7!/0448-$)./#/,#)# # ,#* #' !$$"!*#$97$&amp;)*,: # ;;;;;;;;;;-!$$6*#$930:;;;;;;;;;;-! ,#'5 05 6'#* *!"###"%"!*#044%5 85 #/ ,#) ###/!, ? #(#, ) &amp;"!5 %5 #(# !# 84 044% &amp; # ,!* @ , !/# ,/# !#&gt; )* A BC &amp; ? ""##! :;;;;;;;;;;$6#044%&amp;1 #- ,'#D # &amp; 1- &amp; ? ""##! : # ;;;;;;;;;;- "# D /# # * ##/,' #!,##'$$"!*#$97$ 6?D%"!*#044%5 35 ,, #,#)### ,!* @3*#044%? ,# #/,'?#,#'D!)*&amp;0=DE98"583, 5+ ### -,# #, #* $%3F$97"5 #"!# ?#* #'- # 8F84E "5- ## ? #!G- ?# $8EF$00 "5 &amp; ,' A$%3F$97"5H8F84E"5I%FE=9"5J#!G$$"!*#$97$%"!*#044%KC5 =5 !!#&gt;,#046#044%00*#04435 !!##?!?F&amp;!"F /*# F##$8#0443-G# /5 E5</w:t>
      </w:r>
    </w:p>
    <w:p>
      <w:r>
        <w:t>F/F /6# !#"#&gt;!-!!'!&amp;6'5</w:t>
      </w:r>
    </w:p>
    <w:p>
      <w:r>
        <w:t>$5 F5 03 ! F ""# ,'/!!,## !#!,6'#* 5 05 + F500 5$00-$08-$%$$%0M58&amp;3 #!* #* -,# #- '! * # #/ ,' &gt;# !* # #'A"550% # # #' #!G #* A ,#'5 ,# -D,-#'-$$"!*#$97$-D,%"!*#044%- &amp;?6'#* *&gt;! #5 + , #-,# ?#,#',: # ;;;;;;;;;;$8EF$00"50=FE98"583,:;;;;;;;;;;5 ##: #;;;;;;;;;; #&amp; &gt;(!, =7F3=$"5A$8EF$00"5N 0C (# # # $8F89="5E4 A0=FE98"5 83N 0C- ? D : #;;;;;;;;;;?# #&amp;:O#;;;;;;;;;; 33F$=% "5845 %5 ,#6 !#, ,'6?F ",# # - 6 ##* !/!!"###,# #&amp; #!G , # (#5#!G !&gt; ## !' F5 $0 F ,!* @ , "# *##- *#* #*##! $7 *# $97% A 0C &gt; !'#-##(#,!#A )*A BC-"*:;;;;;;;;;;5 05 *#1 #- ,'#D*#-+#)',##,&amp;1-&amp; *-, -#!G , #&gt;!#! #!)%"!*#044%6?F "5 85 D@ ?/ #5 %5 #?, !'#5 35 " ,#?F,*" ,!G !# 84 6 ) #"## , ,# ! ! #/"!!-+.P#Q. "?#=-=44%</w:t>
      </w:r>
    </w:p>
    <w:p>
      <w:r>
        <w:t>- # &gt;,#5 !# , G , '!5 ! # # N C ##? &gt; ? !## !# /# # , !## ?!M/C&gt;, , ? #"##, * # !## MC, #' ,!5+#! # #, #!!!!! C/CC#(- #/"!!, ,#) ?F# *!#*/5! # # @ ,*- ?# 6 #- ## ? !## ?! F* ,, ?!!&gt;,!#! A5$80-$4=$47C5 '""#)N :#( # R</w:t>
      </w:r>
    </w:p>
    <w:p>
      <w:r>
        <w:t>!#N #S</w:t>
      </w:r>
    </w:p>
    <w:p>
      <w:r>
        <w:t>,# " ,!G #"#!&gt;,###?D&amp;D""#"!! #,'""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