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ATAS/464/2004 vom 17. Juni 2004</w:t>
      </w:r>
    </w:p>
    <w:p>
      <w:r>
        <w:t>GE Cour de justice, 2004-06-17, DE</w:t>
      </w:r>
    </w:p>
    <w:p>
      <w:r>
        <w:rPr>
          <w:b/>
        </w:rPr>
        <w:t xml:space="preserve">Quelle: </w:t>
      </w:r>
      <w:r>
        <w:t>https://mcp.opencaselaw.ch/entscheid/ge_gerichte_ATAS_464_2004</w:t>
      </w:r>
    </w:p>
    <w:p>
      <w:r>
        <w:t>FR: GE_GERICHTE ATAS/464/2004 du 17 juin 2004</w:t>
      </w:r>
    </w:p>
    <w:p>
      <w:r>
        <w:t>IT: GE_GERICHTE ATAS/464/2004 del 17 giugno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#$%&amp;'#())( #*'*#())* !! + !,+ - +! -, $% " ())* ./ 01 2</w:t>
      </w:r>
    </w:p>
    <w:p>
      <w:r>
        <w:t>!"#$"#%#</w:t>
      </w:r>
    </w:p>
    <w:p>
      <w:r>
        <w:t>&amp; $''( ) $'! #!#$</w:t>
      </w:r>
    </w:p>
    <w:p>
      <w:r>
        <w:t>!$# !3, - 4-,- 5,, #!$' *+,-"!$./012113425 $ )</w:t>
      </w:r>
    </w:p>
    <w:p>
      <w:r>
        <w:t>6175/62002 82678 5,</w:t>
      </w:r>
    </w:p>
    <w:p>
      <w:r>
        <w:t>19 ! ##!#$ $!:! !$#$)# :!$ # !!: (; $15 4 9 $$ ! !$ ) ( ?$ % 1575; 15 " (""!4! #?!# #''!$!?? !#$ "#$$ !? @% *4' ??)#'"! $ (( &amp;!""!@! "D9 -9 "3# ' ?$ =))? ) '&amp; ' $)8*E: ' # 2000 @ ?)4# #2002F $ ! !$#$ $"!# # ' $#4 4 &amp; $$ ' 34' #C $ '! &amp;$!# $) "#$ !;! $$ 4 # 3# (&amp; #" $ &amp;'!' $ !$#$ 4"!)"#! $"!4 $'3 !# =))? # '&amp;!$ !9 "# # ):) # #): 3#$ &amp;$#$ '?$4!D$'! "!#$$!"$$' 4 ' 4 ' ! "D '&amp;!# : ( "#$$ $ ' =4 # #:$ @ # =! "'$! 9 79 "#)4 '.!$!=#2002 !$#;$'#!#? $ 4! #(!#: $#'&amp;?? $!'"!"$ !#!#$)$ $</w:t>
      </w:r>
    </w:p>
    <w:p>
      <w:r>
        <w:t>6175/62002 8.678 )"#) ' ! )"! $ (&amp; '!$ "#!4 $ (&amp; ')$ $ &amp;$!# $) "#$9&amp;4 $":#'" (&gt;8 )$ $'! )!:!9 #$ $'3!#@')$# #&amp; # $&amp;$#$ ' 3#"#)"!')#$$ '#= ( &amp;)$ $ ! " " ( !$$ 4!D) "# #!#$&amp;$$ : $" #( 9</w:t>
      </w:r>
    </w:p>
    <w:p>
      <w:r>
        <w:t>"#!=3"! $ (#!$#)'!"D9)"#$ !'!"&amp;)$ $'! (":3#$ "!)"# #!$9!#$&amp;$#$ '?$ ):)(&amp; !4 $'"#'#!"$ $$ !)!! ('"D !H #) ' $9!$$(&amp; 4# $$AI#9.,7920!DB # $! #:$?? $"!#!4# #=! '? $ 3#9 59 #!## #'1/')=#2002! !$!'#!#'') #!#$ &amp; 4 $ #C ' ' $) ' *E: ! # '" 1# 2002$'" (' $#4 $9 109 #!## #'1/;4 #200.#!#$"#!' $')!"$' ' *E: ' # 2000 @ ?)4# # 2002 '!$ $$$$ ' ! "! $"!# # (? *' #'#$')=#20029#!#$' " 3(&amp;#))$)*E:'" ! '#2000$(&amp; $!*) "'$ ') 8'# A' # 2000 @ ?)4# # 2002B ' ' $) ;!# 3# ' I#9 112920 ;(&amp; ! ' ?)4# # 20029 # $ )$) ::) ! ' # 2002 "# J!?? $! ' J"! "!# '#) $)@12! 9G!!$#$$4@)*)#200.9 119 #!## #'27 200.! !$!'#!#($ !) ' *E: # "! $ ' 4! # &amp;#) 4 $ $!*) !")$ !##"!'$&gt;!$ !? "!#?$$)*)$"!# ( ")# !'9 # # ):$ '') @ &amp;#) ' ? # "#4 # $$$$ ! ' ! # : 4 9 " $ )$) '') ()$ $ $$ !'" 11#200.9 129 # !## # ' 2 ; 200. #!#$ "#!' $ ')!"$ ' # ' ;4 #@ 200. (&amp;!" '&amp;$$$$ !'# :!$ #$ !!: ('7; $15 '# # ?$ ' #!#$ '4 $ +$# &gt; )$#?$D$$$ $&amp;M:'1,#)4!9 ? $4! # ( '!$ 4#) @ "#!)'# ')!$# $ " ( &amp;#) "#$ " $@&amp;$#$ '?$' 3#"#)"!')#$$'#=$"# $) '$#$! !'!"#)4 '.!$!=#20029 1/9 $#!#$"#!## #',#200- #4)(!$$#( "!#G "!4 $+$#"" ()$(@&amp;$#$ '&amp;?$4 4$ )"= ( ')!#$ ( ' !:! $ ( !$$ 4#) &amp;)$ $ '&amp; #"$#3)! :)'&gt;#$ )"#&amp; $ )9):)(&amp; )$ $ "#!"!#$ !)@#4$(&amp; "#$ " $ &gt;'!D@&amp;$#$ '?$9#)(&amp; #4 $'!$ !? ?# $ " #'&amp;D=4 #' 3#"!)($9</w:t>
      </w:r>
    </w:p>
    <w:p>
      <w:r>
        <w:t>!-,</w:t>
      </w:r>
    </w:p>
    <w:p>
      <w:r>
        <w:t>19 ! ' 1- !4=# 2002 !' ? $ ! :4! # &amp;!#: $ ! ;' #'22!4=#15-1AB$$#)4 :#1#!K$200.$ # =$!'#! )$) $ $)$$$ $ (!$$#!$$$ !"#)4@&amp;#$9. #&amp;$!# $)"#$!!# &amp;$#$ ' 3# "#)"!')#$ $ '#= A#$ . 91# IB9 &amp;!$ !"!#?$$"#$$ !!#')'3! ( $ ' '&amp;?$;(&amp;@? '! !#'( $$ $&amp;M:'1 3@4! #&amp;$!# $)"#$ D '#)?)##@ &amp;#$ 1592'#3:$'&amp;&gt;)$ !'! #!$ !? '10!$!=#2001A IB9'# #"#) (!$ !':#'! '&amp;$!# $)"#$!$$'! 4$+$#$#*)!'#! $?)')#9# ! ?)')# # '#! $ $#$ ! "# 4) ' 1 #4 8@84 ' $!$"#)#!:$ 4;# ' (#)$$ ' ? $ ! $ # '4! # A&gt;"!) ' !$ ? "9 15B )$$ ):$ 4= "!# ?$ ) *!# # :9 !$ ?$ PQ#! '! $ 4! # "3# $ &amp; '#! $ '&amp; :!## ! ?$ (&amp; ! $ ) ' # :!*!## :A#$9,51'!'B9!$?$)*!## :'! $ ? #&amp;!=;$'&amp;?? $ !A')#$ !'"$# $)B''!P! ( 4$ A#$9/1-'!'B9??$'&amp;?? $ !!$''!# &gt;?$+'#! $$+'4! #'##""!#$4# "3# $ 3# A#$9 /-, ' !'B $ "!$ &gt; "3# $ 3# ' !## #</w:t>
      </w:r>
    </w:p>
    <w:p>
      <w:r>
        <w:t>6175/62002 8/678 $#$ # $ )4# # ?$ A#$9 /- '&gt;"#$ +'#! $#?$('# #! $)'# :!*!# # :9 "3# '&amp; ?$ ) *!# # : !$$ '#! $ ' #4 # &amp;$#$ $ &amp;)'$ ! ' ! ?$ A#$9 , $ !B9 $$ ?$) ;!$) @ &amp;!= :$ ! ' !## # '&amp;$#$ # $ '&amp;)4#?$$ #@'&amp;$!# $)"#$$(&amp;$ ')? "#'#! $ A#$9.01'!' 4 B( "#)4! $("3#$ 3# ')$# $ ! @ '!# @ &amp;?$ ' # :$ ! )'$ ! $ "#$') !) #!#)#4'"#!"#" $)A#$9.01 91#B9 !)(!'#! $')"= (')!#$ (' !:!#!#$' "!= '&amp;$!# $)"#$(&amp;!! '3#(&amp; ! $ # ) ! !9 3 !# "$ "#)$'# &gt; !$ ! ? :4! 9 $ $ '&amp;&gt; #!' $ !'&amp;$#$ "#)"!')#$$'#=9 !$?! # =')#34(&amp;#$9- I!= :=))? #@ ??$#"#$$ !( !$!$#!D)&gt; 4$@&amp;$#$ ' ?$9&amp;??$$ !&gt;?$'&amp;$ #'!$$4#)'4#'3!#+$# !$#E)"#&amp; $ )9""#$ '#@8 '&amp;##("#$$ ! !$ = #4#) "# #!#$ @ 3# ' ?$ &gt; :$ #): 3#$ ' ;$ ? $ ? A##+$ N/26200- ' # = $! ' # ! ' . ?)4# # 200-B9 # # &amp; $ ) !$#E# ):$ ( ' ??)# $# ! ');@ 4#) @ ;!# $ )4$#)$#!$ ?(#!#$# $)@"#4! #"#!* $! $ #)$#!)')@3#'?$9</w:t>
      </w:r>
    </w:p>
    <w:p>
      <w:r>
        <w:t>6175/62002 87678 ! -,5 !,+ - +! -,</w:t>
      </w:r>
    </w:p>
    <w:p>
      <w:r>
        <w:t>607 8 9 4: $'( -; 7</w:t>
      </w:r>
    </w:p>
    <w:p>
      <w:r>
        <w:t>19 )##!##4=F 7</w:t>
      </w:r>
    </w:p>
    <w:p>
      <w:r>
        <w:t>29 &amp;'$F .9 ') ! ' 15; 2002' '&amp;!$ !? ' ' $#$ !$ $ $$ !$!F -9 $ ( ! # '#! $ @ ' !$ ! ? "!# ?$F ,9 !#!#$!'I#91J00088@$ $#'"#$ "$ !@?# $ ')" (&amp;@&gt;'!'$ #F /9 $("#!)'#$:#$ $9</w:t>
      </w:r>
    </w:p>
    <w:p>
      <w:r>
        <w:t>:#?? 3#O</w:t>
      </w:r>
    </w:p>
    <w:p>
      <w:r>
        <w:t>II</w:t>
      </w:r>
    </w:p>
    <w:p>
      <w:r>
        <w:t>#) '$O</w:t>
      </w:r>
    </w:p>
    <w:p>
      <w:r>
        <w:t>% G %</w:t>
      </w:r>
    </w:p>
    <w:p>
      <w:r>
        <w:t>!" !?!#'"#)$##+$$!$ ? )&gt;"#$ (&amp;@&amp;?? ?)')# '#! "#:#??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