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ATAS/463/2004 vom 17. Juni 2004</w:t>
      </w:r>
    </w:p>
    <w:p>
      <w:r>
        <w:t>GE Cour de justice, 2004-06-17, DE</w:t>
      </w:r>
    </w:p>
    <w:p>
      <w:r>
        <w:rPr>
          <w:b/>
        </w:rPr>
        <w:t xml:space="preserve">Quelle: </w:t>
      </w:r>
      <w:r>
        <w:t>https://mcp.opencaselaw.ch/entscheid/ge_gerichte_ATAS_463_2004</w:t>
      </w:r>
    </w:p>
    <w:p>
      <w:r>
        <w:t>FR: GE_GERICHTE ATAS/463/2004 du 17 juin 2004</w:t>
      </w:r>
    </w:p>
    <w:p>
      <w:r>
        <w:t>IT: GE_GERICHTE ATAS/463/2004 del 17 giugno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"#$%%"#&amp;&amp;$ "'($"#&amp;&amp;' !! ) !*) + )! +* $, -. / 01 2 #&amp;&amp;'</w:t>
      </w:r>
    </w:p>
    <w:p>
      <w:r>
        <w:t>3+*+ **)*+ )*4 !"#"$$%&amp;"'()*%+,'+-., !"# $!</w:t>
      </w:r>
    </w:p>
    <w:p>
      <w:r>
        <w:t>*%! 56666666666 )/0/1111111111 23!</w:t>
      </w:r>
    </w:p>
    <w:p>
      <w:r>
        <w:t>4.5++4.--5 6.47-6 3* 70 81111111111 9 :"6)!; % )!*)!"2%"! !%!% ?1111111111 " @ !"# % A $)*" )"!)!*0 .0 .B$!.--.C33")!2&gt;*A)!*3"*%* !"# *2 *"2%2 @ D*%"* "%"%%"* ))2%"&gt; :"6)!; "%2%2!2""2572$E!.---0 50 *"2%2CA%)))*!%2)!&gt;CF"%C*&gt;*%!%)!; C "%"%%"* )!2&gt;*A !"%!2 D*%"* ! % 7,$".--. 2""* C33""%"* C*33" &gt; 33% !2%!*%"3 7!G&gt;"!.--70%%2""*%%!23*!&gt;*"!2%2*%%20 (0 !*!!"!7H2$E!.--.D*%"*$2@*"2%2!$)"! C&gt;"$%%"*"!)!2&gt;""*)*!C2.--5%"*! %!2 % *!%" C!2 * *! 2!20 2%2 )!2"2 &amp; *&gt;2""$)!%"3!"!))$%%"*%3%!%"* !"%3%!20 ,0 !*!!"!77G&gt;"!.--5D*%"*!2@*"2%2!&gt;2 *)2!%"*!"%!2*!CF!"C2%%%!$"2572$E!.--.0 !&gt;2""%))!I%!*2E"%!D!0,H505-0 B0 *"2%2C2%%)&amp;"%%2%%*$$D*%"*)!*!!"! 7-32&gt;!"! .--5 " !2 *$$%"* 3*!$ *!%" D!0 7--0J 3!"$"$!0 H0 ! *!!"! .H 32&gt;!"! .--5 D*%"* *&gt; 3*" !2$2 @ *"2%2C&gt;"$%%"*"!C2.--509CAG*%"%D!0,-0J 3!"!))0 +0 E*!!*%!"E%"*2%22%E"%.5&gt;!".--53"F%$*%% K@D!0(+LH--066@)A!5-G*!02*$)%2%22%E"!E "! 9.--.!"%!2)!"*$)%"* 9%!*" @ !*$)%%3"%&amp;"!**!*2*!!)*"!E!% 9$*"2%"***!"%"*0 '0 !*!!"!,$".--5D*%"*3*!$$%*$$2*"2%2)A! $*%%%&amp;!*!%%!&gt;2*$)%*!%.$".--50</w:t>
      </w:r>
    </w:p>
    <w:p>
      <w:r>
        <w:t>4.5++4.--5 6547-6 7-0 !*!!"!7,G"%.--5D*%"*!2*&gt;*$$%"*@ *"2%20$*%%*33!C2&gt;"%*!*!&gt;2*$)%*!% 77G"%.--5@D!0('L,.505-0 770 !";! *$$%"* !2 @ *"2%2 % ( *K% .--5 % 2$%!%2%%!$*!%0 7.0 B *%*E! .--5 ! !2&amp;""%"* D*%"* C33" )*!"% % 3""%:"6)!;C=*%"3"2*$$$%)A!M-5..5'5H@ *"2%2)*!$*%%D!0('L,.505-&gt;"%2!N%@,O;7'*K%.--5 %D!0.,-0663!"0*"2%23"%*))*"%"*%..*%*E!.--50 750 7-2$E!.--5D*%"*""!"E2C!&amp;N% $"&gt;2 23""%"&gt; C*))*"%"*0 %! %! *$% )!*"% E*!! *%"%"* *$$$% )A! !&gt;2 *$)% C$)*A!""&amp;"&gt;!*$$%"*0 7(0 &gt;"%2@2%!$"!23!C%)$"3%20</w:t>
      </w:r>
    </w:p>
    <w:p>
      <w:r>
        <w:t>4.5++4.--5 6(47-6 !+*</w:t>
      </w:r>
    </w:p>
    <w:p>
      <w:r>
        <w:t>70 *"&gt;*"!C*!"%"*G"""!:P .-,=2%2$*"3"2% "%"%2 ; 7! *K% .--5 !"E %* ! *"0 *3*!$2$%@C!%0,B07"%0E!"E*I%"%"&amp; *%%%"* !%"&gt; @ )!2&gt;*A )!*3"* *))*% "%"%%"* )!2&gt;*A$)*A!%A%!*"%A*$)!""&gt;*!""&amp;CF )!2%%"* !)*E""%20 2)*2 &gt;% G!""%"* *$)2%% $%""!&gt;E0 .0 *" 322! ! )!2&gt;*A )!*3"* &gt;"" !&gt;"&gt;% % "&gt;""%2 ., G" 7'+. : 6 9 +570(-= "%"% !2"$ C! *E"%*"!!"2:!%0.07=0 9* C!%0 77 0 7 %*% $)*A! *)% !"2 *$" @ C! *E"%*"! *"% N%! 33""2 @ "%"%%"* )!2&gt;*A "!"% !"%!)!2&gt;*A)!*3"*09"C$)*A!*3*!$ )@**E"%"*C%*!"%2%*!&gt;"*$$C33""! "F $*" @ "%"%%"* )!2&gt;*A0 CF)"!%"* 2" C$)*A!&amp;"C)*E%$)2!2@%%"G*%"*%*2@C"%"%%"* ))2%"&gt;)*!33""%"*:!%0770,=0C33""%"**!"&gt;33% !2%!*%"3:!%07705=0 C!%0507C*!*!!*"%C"%"%%"*))2%"&gt;$%";! )!2&gt;*A )!*3"* :"6)!; *"% *!&amp;C$)*A!*"%&gt;!!@C"%"%%"*))2%"&gt;*%"%"* )*!C$E!"2*$"@*"&gt;33%;$*$%*Q"!"% K N%! 33""2 @ "%"%%"* )!2&gt;*A0 %F C"%2!N% $*!%*"! *!!)* @ " &amp;C))"&amp;#E"%$%C"%"%%"*))2%"&gt; !%!)"$%*%"%"*:!%050.C*!*=0 50 F%!$C!%0H507#&amp;%*2"%!"E&amp;"*I% !";! "% %* *%%%"* *))*% "%"%%"* )!2&gt;*A$)*A!%A%!*"%0 C ) "%"%2 )!*2! C*))*"%"* )!2E !*! %!"E0G!")!)!2"2*%!&amp;""%"%%"*)!2&gt;*A " C"%"%%"* ))2%"&gt; )*&gt;"% ! C*))*"%"* @ )*!"% !*&gt;!$%*%"%"*)!C$)*A!)!2""*"$"E@ G$%: D77,',P7''77('=0!"E2)%"" *I%!"!%$%C*))*"%"*3"%)!2E"%!*$$$% )A!0</w:t>
      </w:r>
    </w:p>
    <w:p>
      <w:r>
        <w:t>4.5++4.--5 6,47-6 (0 2""* %*!"%2 $""%!%"&gt; 322! )*!%% *$%"* @ )A!*$$C!%*%F2%2)!&gt;*")*!"%)*!%%% *%3*")23*!"$"2@G$%F2%*"! C!%0+-0.#0.*"322!!)*!"%)*!%%%3""% 77&gt;!"7++':69.+707P060 *$$%"!7''' )07..B#0(,=0 % $N$ 2""* )2 3*! %*!"%2 $""%!%"&gt; %*!";!"%&amp;"%%%C*$)"$%%R# !*"%)E"@*3"2)!*322!%"*))"%"*!*"%322! $"&amp;"%%%)23""%"&gt;$%&gt;!%!*"%322!S%!$%"% *% 2""* *% )%"E C !*! $""%!%"3 )!; C %*!"%2 322! * C !*! !*"% $""%!%"3 : *)0 "%0 )07..HP 0</w:t>
      </w:r>
    </w:p>
    <w:p>
      <w:r>
        <w:t>%T E! 9#E%!"E U*V! 7''' )0B.7=0 ! %*!"%2 $""%!%"&gt; 322! S % )! F%"* %*!"%2 $""%!%"&gt;%*!";!"%6"3%%!%!"EF 322!F%%!%*!"%2**!"%"*"2)%C$""%!%"* 322!%%&amp;C%%%C*$)"$%%R#!*"%)E" @*3"2)!*322!%"*:!%070.%0E%*"322!! )!*2!$""%!%"&gt;.-2$E!7'B+[ 697H.0-.7]=0 !"E %* ! *" %%% !";! "% %*%C*$)"$%%R#!*"%)E")%*&amp;" )!2; )!**! $"&gt;2 23""%"&gt; )"&amp; %%% 3* *$%"*)"$%%"$"2@G$%F2%*"!0%%*%"* %C"!*2&amp;3"%&amp;$%";!&amp;"*%*!*!% G!%33%"&gt;$%G*!""!*C!%0H'%&amp;C" &amp;"%2)*!&gt;!*))*"%"*@)*!"%%%%!3*: D7-' ,7=0 ,0</w:t>
      </w:r>
    </w:p>
    <w:p>
      <w:r>
        <w:t>C);!"E2%"%)*!2%E"&amp;C&amp;"%2C$)*A! *)% !"2 23! &gt;"% *E"%*"!$% N%! 33""2 @ ")!2&gt;*A)!*3"*&amp;"!%CG$"2%2*%%2)! !"!;*!&amp;2""*C33""%"*%%!23*!3"!C*EG% C!*!0 *&gt;"%)!"!C$%%!&amp;2*$)%D*%"*)*!%%! *% F%0 33% " !*!% C$E )"; )!*"% )! $! &amp; 23! % $!2 2E"%!" C $*%% D!0('L,.505-*!!)*%F*%"%"*$)*A2)*!C2.--.0</w:t>
      </w:r>
    </w:p>
    <w:p>
      <w:r>
        <w:t>*%! "$) )"&gt;"%2 2E"%!" "6" CA% !2" " F *$$%"*D*%"*"@!"E2!"%$)N#! D*%"* C! % *%"! )!*2! !*&gt;!$% 3" C*E%"!!*"!*"%: 0,)%$E!7'',=0</w:t>
      </w:r>
    </w:p>
    <w:p>
      <w:r>
        <w:t>4.5++4.--5 6B47-6</w:t>
      </w:r>
    </w:p>
    <w:p>
      <w:r>
        <w:t>&amp;" *! 3!" )*!"% " *% C*33" ))*!%2 )! 2E"%!*!&amp;)*!"%E*%"%:7'H(5.=0"%2!N%%3!")! 23!*%)!"!)!2&gt;@C!%050.C*!*!!*"% C"%"%%"*))2%"&gt;$%";!)!2&gt;*A)!*3"*)!2"%2%@ C!%0H#05(%B*"%"*C33""%"*!$"@C$)*A!*! 2""*C33""%"*.5$"7''B0 *! %* $*%"3 " A " C$%%! $ % )!**! $"&gt;223""%"&gt;C*))*"%"**$$$%)A!0 B0</w:t>
      </w:r>
    </w:p>
    <w:p>
      <w:r>
        <w:t>&amp;"*!3!"%2)C!%0H50.)!2"&amp; %**"&gt;%)!2&gt;*"!)!*2!"$)!)"%)!"")!%"%0 C!%0+'W07*"!)!*2!$""%!%"&gt;7.)%$E!7'+, : P ,7-=)!2&gt;*"%&amp;%@"&amp;)!*2!%!%"%)*!)!%"0 *%3*"2E*!%2$*$%)&gt;%N%!$"@#!)!%" &amp;" "% $";! %2$2!"! * %2$*" 2;!%20 33% "" &amp; !"E322!!C$")*"E""%2"$"%!!%"%2 !*! %2$2!"! * "%!G%2 @ 2;! % )!"") 22! )!*2!)!2&gt;)*!%*%E!#!*": D7.B7,7 *"0(E=0 G!")!)!2"2&amp;C!*!&gt;*2@C2#!"%N%!"$"2@ !*! )!2%% !%;! 2;!%2 * %2$2!"%20 3"% &amp;C !*!*"%2)*!&gt;#;33"%))!"*!"@"@" *32!! % !%;!0 *! 3%6" &amp;C 22$% S !"%"&amp;E S CG*% EG%"&gt;$%)!% *"!%$2)!*2!&amp; E"$N$)*&gt;"%%!!!*$)%%C%%%"*&amp; C* )*&gt;"% !"*E$% F"! C &amp; * !*! 2%"% 2)*!&gt; #;:!%"&amp;97''+)07'(=0!"%")*!%%! *%"%"*)!2&gt;*A)!*3"*)*"%&gt;*"!")!*;% %2$2!"! *"% N%! %!#2 F$"% * $% *$)*!%$% 2E"%! *%"%"* )!*2! G"""! $" 2$% * *$)*!%$%&gt;%)!*;: D7.(.+,=0 !"E322!!2$%!))2&amp;C"A"3"! "332! %! C )!% %"* *%"%2 )! $" 3!" )!*2!@#!C)!%"&amp;""%)!2;!%2*$";!%2$2!"! C!%0+,0.%0*"322!!C!6&gt;""%!&gt;"&gt;% : 9X9+5707-YP30%$%!%0B7%0*"322!!)!%" 22! ! *" [ 6 9 +5-07P &gt;"! )" 7!G&gt;"! .--5]= % C%! )!% !*"% F 2) * C!%0 +, 0 . %03 9 :%$% !%0 B7 %0 = !*"% &amp;" C))!2" * !"%;!2&gt;*))2G%C*%"*2)@)!%""% $%"!:!%"&amp;9.--.)0B7=0</w:t>
      </w:r>
    </w:p>
    <w:p>
      <w:r>
        <w:t>4.5++4.--5 6H47-6 !!*"F&amp;"*E%"%")!*2!%*%*% !)!2%2 )! &gt;*% * C %! $";! )! )!* &amp;"3"2 )&gt;%)!2%!@2)*!&amp;C&gt;!)!%")!*;@2;!* $";!%2$2!"!0 CEC%!)!2%%"*%!*"%"* )*!C*%!*"2)@)!%"*!)!2%2*"&gt;%N%!*2 "2@%2$2!"%2*2;!%2: D7.+5.5=09*C D77- 75( *"0 ( " CA ) " C*! 2) )*! 3!" %!&gt;" )!* % )*! &gt;%"* 3 "!*% )!%"";!0 % "%%"* CF)%"* *"% N%! $" *!&amp; *"%"* "&gt;% *% $%"&gt;$%!2" &gt;!"%""2&gt;203%*%!&amp;&gt;!"%2!N%)!%" &amp;%"*2"%%!&amp;%"%2%!&gt;"&amp;"2)! &amp; C* )% *!$$% % !"*E$% F"! &amp;&amp;C )*! C*)!33"!)!*P"3%*$%!&gt;"&amp;"N $";!"$)*!%%C*)%"**!$:)!F$))!*3"*=0 3" "3%&amp;C"A"%!))*!%!"*E%!%!&gt;"3*!"%!2%% &gt;!"%2!N%)!**!2: D77-+.*"0H%75, *"0(EP!%"&amp;9.--.)0B-=0E!"%%"**!;% )!%"&amp;"!2$2))*!G!""&gt;!*"%"**%!$)" $%"&gt;$%:7'+')0.H(*"0,=0 H0</w:t>
      </w:r>
    </w:p>
    <w:p>
      <w:r>
        <w:t>C);"*&gt;"%2%!$"!)!$"!""23!"&gt; 2;!%2 * %2$2!"%2 G%"3"% F)%"* )!"") !%"%2 )!*2!)"3"%"2))&gt;%N%!*%!*A2@$!0 0 &gt;C%%"%23!&gt;%)!*;""&amp;C*! )!*2!G"""!2;!%2**$)*!%$%*"%N%!*%%20 33% " 2"2 !233""! @ "%"%%"* )!2&gt;*A &amp;" $2 D*%"*@C33""!C*33"*3*!$2$%F")*"%"*20C)! "!G$"*2"%F$%")*$$%"*&amp;""*%2%2!2)! D*%"*0 &gt;"332!%22$%!"E2%3*2 *$)%%G!")!)!2"%2@"!2$!2$*$%@%"%! 3!")!*2!0 *!3"F!$*%%!"E%*!*"%% "$"%2%E")!!;$%*"C %%03!")!*2!&amp;" )&gt;%N%!$"@#!)!%"*$)!%C2$*$%C!!N%2% 2E*!:!%07!;$%!3!"2$*$%%"$"%2)!*2! $""%!%"&gt;P ,7-0-5= !;22!C2$*$%C!!N%2CF;) D!07-L---066:!%0.07!;$%)!2"%2=0!"E*$!;*! 23!@)A!2$*$%D!07L---0660 E0%@F$"!&amp;%"*2)0!"E*%%&amp;D*%"* " $%"! )*! 3"! &gt;*"! !20 !) " C"%</w:t>
      </w:r>
    </w:p>
    <w:p>
      <w:r>
        <w:t>4.5++4.--5 6+47-6 )%)C33"!*$)F"&gt;3"%*!*"%%%!&gt;" !&amp;"C)2)2!&amp;"%*!$$%2"! !0*"%"*"!*%!*A2"$"%22)@ $!0</w:t>
      </w:r>
    </w:p>
    <w:p>
      <w:r>
        <w:t>4.5++4.--5 6'47-6 ! +*3 !*) + )! +*</w:t>
      </w:r>
    </w:p>
    <w:p>
      <w:r>
        <w:t>7-8 9 : ; E $ 2)*2 7- 2$E! .--5 )! D*%"* "%"%%"*))2%"&gt;"!"2*%!811111111119 P</w:t>
      </w:r>
    </w:p>
    <w:p>
      <w:r>
        <w:t>8</w:t>
      </w:r>
    </w:p>
    <w:p>
      <w:r>
        <w:t>.0 C$%P 50 *$811111111119 @)A!@D*%"*"%"%%"*))2%"&gt; $*%%D!0('L,.505-&gt;"%2!N%@,O;7'*K%.--5D!0.,-0663!" *%%"F%)*!"%P (0 !** $"&gt;2 23""%"&gt; C*))*"%"* *$$$% )A! M-5..5'H5@*!!$*%%$%"*2P ,0 *$23!@2$*$%D!07L---066P B0 2E*%$!%*%%!*)$)*"*P H0 "%&amp;)!*2!%!%"%P +0 3*!$ )!%" &amp;C )&gt;% 3*!$! !*! *%! )!2% !!N% 2" 5- G*! ; *%"3"%"* )! )" !*$$2 !2 !"E 322! ! 9#Z"T!#*3&amp;" B B--(</w:t>
      </w:r>
    </w:p>
    <w:p>
      <w:r>
        <w:t>%!*" F$)"!0 2" )% N%! )!**20 $2$*"! *"% *"! $! %% %! 2""*P = )*!%! "%! * * !)!2%%0 9" $2$*"! *%"% ) %!*" 22$% 2$2!2 * %%! = E= % = "6 !"E322!!)*!!)%!!$%";!!!*!&amp;C" &gt;!2!!"!!&gt;E0$2$*"!!*!$%"*!*!$*A</w:t>
      </w:r>
    </w:p>
    <w:p>
      <w:r>
        <w:t>4.5++4.--5 67-47-6 )!&gt; &amp;" !*% G*"% "" &amp; 2""* %%&amp;2 % C&gt;*)) &amp;2%2F)2"2!*!%:!%075.7-B%7-+=0</w:t>
      </w:r>
    </w:p>
    <w:p>
      <w:r>
        <w:t>!33";!&lt;</w:t>
      </w:r>
    </w:p>
    <w:p>
      <w:r>
        <w:t>"DD</w:t>
      </w:r>
    </w:p>
    <w:p>
      <w:r>
        <w:t>!2"%&lt;</w:t>
      </w:r>
    </w:p>
    <w:p>
      <w:r>
        <w:t>U!"9 U</w:t>
      </w:r>
    </w:p>
    <w:p>
      <w:r>
        <w:t>*)"*3*!$)!2%!!N%%*%"3"2F)!%"""&amp;C@C33"322! !*")!!33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