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ATAS/462/2009 vom 19. Februar 2009</w:t>
      </w:r>
    </w:p>
    <w:p>
      <w:r>
        <w:t>GE Cour de justice, 2009-02-19, FR</w:t>
      </w:r>
    </w:p>
    <w:p>
      <w:r>
        <w:rPr>
          <w:b/>
        </w:rPr>
        <w:t xml:space="preserve">Quelle: </w:t>
      </w:r>
      <w:r>
        <w:t>https://mcp.opencaselaw.ch/entscheid/ge_gerichte_ATAS_462_2009</w:t>
      </w:r>
    </w:p>
    <w:p>
      <w:r>
        <w:t>FR: GE_GERICHTE ATAS/462/2009 du 19 février 2009</w:t>
      </w:r>
    </w:p>
    <w:p>
      <w:r>
        <w:t>IT: GE_GERICHTE ATAS/462/2009 del 19 febbraio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la décision du 8 avril 2009 de l’OCAI d'annuler sa décision du 19 février 2009 et de reprendre le versement de la rente complémentaire.</w:t>
      </w:r>
    </w:p>
    <w:p>
      <w:r>
        <w:rPr>
          <w:b/>
        </w:rPr>
        <w:t>E. 2</w:t>
      </w:r>
    </w:p>
    <w:p>
      <w:r>
        <w:t>Déclare le recours sans objet.</w:t>
      </w:r>
    </w:p>
    <w:p>
      <w:r>
        <w:rPr>
          <w:b/>
        </w:rPr>
        <w:t>E. 3</w:t>
      </w:r>
    </w:p>
    <w:p>
      <w:r>
        <w:t>Raye la cause du rôle.</w:t>
      </w:r>
    </w:p>
    <w:p>
      <w:r>
        <w:rPr>
          <w:b/>
        </w:rPr>
        <w:t>E. 4</w:t>
      </w:r>
    </w:p>
    <w:p>
      <w:r>
        <w:t>Renonce à percevoir un émolument.</w:t>
      </w:r>
    </w:p>
    <w:p>
      <w:r>
        <w:t>La greffière</w:t>
      </w:r>
    </w:p>
    <w:p>
      <w:r>
        <w:t>Yaël BENZ</w:t>
      </w:r>
    </w:p>
    <w:p>
      <w:r>
        <w:t>La présidente</w:t>
      </w:r>
    </w:p>
    <w:p>
      <w:r>
        <w:t>Karine STECK 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