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ATAS/461/2007 vom 30. April 2007</w:t>
      </w:r>
    </w:p>
    <w:p>
      <w:r>
        <w:t>GE Cour de justice, 2007-04-30, DE</w:t>
      </w:r>
    </w:p>
    <w:p>
      <w:r>
        <w:rPr>
          <w:b/>
        </w:rPr>
        <w:t xml:space="preserve">Quelle: </w:t>
      </w:r>
      <w:r>
        <w:t>https://mcp.opencaselaw.ch/entscheid/ge_gerichte_ATAS_461_2007</w:t>
      </w:r>
    </w:p>
    <w:p>
      <w:r>
        <w:t>FR: GE_GERICHTE ATAS/461/2007 du 30 avril 2007</w:t>
      </w:r>
    </w:p>
    <w:p>
      <w:r>
        <w:t>IT: GE_GERICHTE ATAS/461/2007 del 30 aprile 2007</w:t>
      </w:r>
    </w:p>
    <w:p>
      <w:pPr>
        <w:pStyle w:val="Heading2"/>
      </w:pPr>
      <w:r>
        <w:t>Erwägungen</w:t>
      </w:r>
    </w:p>
    <w:p>
      <w:r>
        <w:rPr>
          <w:b/>
        </w:rPr>
        <w:t>E. 034</w:t>
      </w:r>
    </w:p>
    <w:p>
      <w:r>
        <w:t>%!30!#"50..1 (#%!%!#$E!</w:t>
      </w:r>
    </w:p>
    <w:p>
      <w:r>
        <w:t>5 % ! 4 % % ! !#$ :</w:t>
      </w:r>
    </w:p>
    <w:p>
      <w:r>
        <w:t>,-+./,0..1 21,3-2 $!7"%!%%E!(7!%#4($$! $#%! 8 ("#% ! (#%% !#$9 #6# $ (%"# % "$ #7%%#8(=$%!!%%8 !"% ($"!9# $%#!%74$ %%";"6"%8= !#7$$#!!!$#!!"%%74!#9%7 78 667%!#%%%#%$%#!%7%%4 004 #$ ! 30 9#7 0..+ (%"# ( % " : &lt;% 8% : ($$#%!$%#!%7!%4!##8(%% !$7%;%89#!"$E%%8#%%#%%$5%4 $ % 8 $$% !(=$% ! C% &amp;D7%$7$5%4 0?4 3@9#70..+ 5""8#%%#%%%6!# :&lt;64 &amp;</w:t>
      </w:r>
    </w:p>
    <w:p>
      <w:r>
        <w:rPr>
          <w:b/>
        </w:rPr>
        <w:t>E. 34</w:t>
      </w:r>
    </w:p>
    <w:p>
      <w:r>
        <w:t>L!"%%!#!(!?.7"50..14 04 !"L%"#:7%!"%#!@..94:%%!!#$4 ?4 (#""% 9=#:0..94 %":'6!(%"#4 -4 9" $% ! 8L $7% 9" % $#% ;% ! !# ! ?. &lt; !E %9% $E ! 5 9#!# C'ST'981 1..- D $7!"%E!!% $5 9"#"%=%4/0!9#!# 59#!#!3+ &lt; 0..@ C &amp;DK "#" ! !% !8 "%9 % ")!$7%$%6%!%!"!%K!% ;% !# 5 9#!# $ 7 $% $ 7 #%8 = !% ! (%4 -0 &amp;4 $#% ;% % $E $ ! % 78#""")!$7 !7%;%&lt;%:(74</w:t>
      </w:r>
    </w:p>
    <w:p>
      <w:r>
        <w:t>699E</w:t>
      </w:r>
    </w:p>
    <w:p>
      <w:r>
        <w:t>)</w:t>
      </w:r>
    </w:p>
    <w:p>
      <w:r>
        <w:t>$#!%</w:t>
      </w:r>
    </w:p>
    <w:p>
      <w:r>
        <w:t>#</w:t>
      </w:r>
    </w:p>
    <w:p>
      <w:r>
        <w:t>#%2&lt;%G '$$</w:t>
      </w:r>
    </w:p>
    <w:p>
      <w:r>
        <w:t>$9"!$#%;%%%9#=$%8L:L999#!# !$699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