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ATAS/460/2004 vom 17. Juni 2004</w:t>
      </w:r>
    </w:p>
    <w:p>
      <w:r>
        <w:t>GE Cour de justice, 2004-06-17, DE</w:t>
      </w:r>
    </w:p>
    <w:p>
      <w:r>
        <w:rPr>
          <w:b/>
        </w:rPr>
        <w:t xml:space="preserve">Quelle: </w:t>
      </w:r>
      <w:r>
        <w:t>https://mcp.opencaselaw.ch/entscheid/ge_gerichte_ATAS_460_2004</w:t>
      </w:r>
    </w:p>
    <w:p>
      <w:r>
        <w:t>FR: GE_GERICHTE ATAS/460/2004 du 17 juin 2004</w:t>
      </w:r>
    </w:p>
    <w:p>
      <w:r>
        <w:t>IT: GE_GERICHTE ATAS/460/2004 del 17 giugno 2004</w:t>
      </w:r>
    </w:p>
    <w:p>
      <w:pPr>
        <w:pStyle w:val="Heading2"/>
      </w:pPr>
      <w:r>
        <w:t>Volltext</w:t>
      </w:r>
    </w:p>
    <w:p>
      <w:r>
        <w:t>! "#</w:t>
      </w:r>
    </w:p>
    <w:p>
      <w:r>
        <w:t>$%&amp;%'$'((% $)*($'(() !! + !,+ - +! -, ./ 01 2 %3 " '(()</w:t>
      </w:r>
    </w:p>
    <w:p>
      <w:r>
        <w:t>, - 4-, -,- !"#$%&amp;'()* "+"</w:t>
      </w:r>
    </w:p>
    <w:p>
      <w:r>
        <w:t>!</w:t>
      </w:r>
    </w:p>
    <w:p>
      <w:r>
        <w:t>,----------."+..!!" ./!/ 56666666666 01..2 "/1"</w:t>
      </w:r>
    </w:p>
    <w:p>
      <w:r>
        <w:t>3%%&amp;3&amp;''% 4&amp;3%&amp;4 7,</w:t>
      </w:r>
    </w:p>
    <w:p>
      <w:r>
        <w:t>%5 6----------7 0.48)9 ./!/2/!/..!:.!" ++" )* 0.48)9 2 ; + % .!!. !&gt;!!."+!/./! .?!"&gt;:+!57 8.!4 !. /!.! !.!/"&gt;88 !!"".*!.1 .*!." . .".*." @A----------,----------BC#!"D5&amp;EF%EG5445 H .,----------/!/"+..!!I?&gt;% *+=% +=/://5 &amp;5 ) &gt;/ % 11.8.5 E5 7.! K 8.! 8/ "/8 / 8 . C ! H .,----------/!/ "+/C'I "&gt;+8. +!*. 8 " " "+!. " ://"%EI.!% !5(;5E 75 5 1..!" ./!/!4!+8/!/8 /8.="8+.) .!;"/+=% 11."8 .!!1..!02.1 +/.? /!.*K8+.)8 .!.!!/ ! ./!/.! 8 *!5 G5 G*.&amp;'''.8 ".!"1..!/"D5&amp;F ."+..!!" ./!/ "/.. /8!. "" ++:"D5%&gt;'GG5%5 (5 ."%("/+=&amp;'''&gt;"+..!!1 +/ 88 .!. .".?! ? !! .!!. *.! /!/ 8 * ?/ 8 +!. "&gt;/*/+! I !!":*8 =)+"!/5 4*..!*.*!?$!+.*/5 %'5 /.! " &amp;E 1/*. &amp;''% &gt;. "+..!! I! " "+" "/8 / C ! .".?! ? ".11.!/ " &gt;!8.</w:t>
      </w:r>
    </w:p>
    <w:p>
      <w:r>
        <w:t>3%%&amp;3&amp;''% 4E3%&amp;4 /!.!"C I !!K.+8 !!8 =)+"!/?&gt;.*.!.4 +$+ !/5 /:/ ?&gt;. . *.! 8 /!/ 8 .= " ! * 8 C !+8 ! ?&gt;. *.! 8 .*. &gt;!.*.!/ " ./!/ " &gt;8 . "&gt;8.5 % ."+..!!I .!C"/!+.!. " !.1.! +/".K 1.! /!! " 8 =)+ " !/ ! .".?/ ?&gt;. *.*.!"!"&gt;.*.".!/5</w:t>
      </w:r>
    </w:p>
    <w:p>
      <w:r>
        <w:t>!-,</w:t>
      </w:r>
    </w:p>
    <w:p>
      <w:r>
        <w:t>%5 2 .:* .&gt; :.!. I"...02/!/+ ".1./!.!.!/ ")% L!&amp;''E.=! " .0 7M!5% !525 $!"E'+&amp;''8"!.="+..!!.10.48) 2 !!/"&gt; 11..!/"&gt;!5%!5 ."/!? 7*.! /!///*. !. "&gt;!5%E%" !.!!. :* .0! 25 =2D !" !!?!! . .!.!.="/ K+ !.1.*!9 4 1.:8"".8 .!.1"&gt;$!5".8 .!.1"&gt; I:+! 8! ?/. &gt;! .!/ " # I:/ + !.15 &gt;! .!/"# I:/&gt;/!"CK4.?"+ N ".8 .!.1 O * . K8/+! ! N . 88 !! C ?!. .!.:. 0 D ! .!/"# I:/*!? .?&gt;. .!?8 + O ? !.= 8 *.! K+. 015 , 85 .!5 85 &amp;%25 . 88Q! &gt;8) " !K ? "*.! 4 ! +$+ 8 *.! 4 C &gt; . "&gt; .!I!/8 *. !. "" .!8 .!.? ! $!/" ."&gt; !!1.K!"!"&gt;/!. "I: 7 !R !.!!. .!/ " . .!.!! !! I.".!. M 4 .. !.!!. .!$!"//57&gt;!8. 88.!. " 4. ! = 015 4DJ .</w:t>
      </w:r>
    </w:p>
    <w:p>
      <w:r>
        <w:t>"!!#!"7#S.T* 5% !.=" .!):://"&gt;:.* ! 8 8!..)+! ? /? " &gt;!. = *.! ! ! /:.+ I.".? 0 D %%&amp; E%E25 ! +.1!+!..") ? ."/!! 8.?"&gt;$!" *.! C . &gt;K.! "&gt; I.".!. ?. 1 !. "8. % L! &amp;''E "/IC ! " ! I: !.!. .. ? I: 88/! !/!//:.)+!/5 2 7K+."&gt; 11. +8/!M*&gt;$!" "E'+&amp;'' .!I?&gt;C K.!./:+!C*/.1. 1 +.!/C&gt;!5%E%!</w:t>
      </w:r>
    </w:p>
    <w:p>
      <w:r>
        <w:t>" .&gt;.!.!!5 7!I.".!. "+..!!.*8/.?&gt;!.!" " +. 8!.. " .5 O . " 88 ? &gt;!5;" .1/"/8!.://"" .!" .U 4!/*.:%I*.&amp;''E#?! .!.!!.= "?.!!.!.? "" +." .5 !! ".8 .!. /: 1/"/ =.: ! C : 8 ! ! !!.K " . +$+ ! .! !!.KI?C/8!.C)*!".* ++.. ! " ! 5&gt;!..8 /8 "C&gt;K.:8 /8 .1/"/ ?/:.!:* .// 75 7 &gt;!5%E%5%! @ ./!=.!"!.=K8+!8 I: ! ! .*. ! 8/M ): += &gt; :.!. I.".!. ! +8/!B5 " /!. " % .!8)! +$+8..8? . "..5 ): "&gt;.!8/!!. 8+!!! I: " "/:: "&gt; ".8 .!. ! 9 ". 8! . C .!8/!!. .!!/ #.! .? !// :.? O!/+!.?" +5I:"*8!.8. .!.+!" !K!." .5 " $!"E'+&amp;'' ."//? !K!"&gt;!5%E%5&amp;! ..!8"88 "&gt;!!.=K !!! " " .! "+..!!.1M . .!8/!/ @ !.=B ++.:.1.!@!.=B5&gt;!5%E%5&amp;! 8/.? !.="+..!!.1!.!.!/@" N .8/* .!B5&gt;!". ? /.+! ! " !!.K "+..!!.1 )* "&gt;! I.".!. 5 ..&gt;.!8/!!. .!!/8+!4C" ? !+@B" .!$!?.1./:++!.+!"&gt;!.."/!+./5</w:t>
      </w:r>
    </w:p>
    <w:p>
      <w:r>
        <w:t>3%%&amp;3&amp;''% 43%&amp;4 ! O ! " ! 1.+/ 8 .!8/!!. #.! .? ! !// :.?5/!"!*K8/8! .0H/+ ."" .U H4% !5 %E% 5 % !</w:t>
      </w:r>
    </w:p>
    <w:p>
      <w:r>
        <w:t>!.="+..!!.1."/8"!"8 * .K/!.15!.=/!.!"!./C +8!! .!/U ."&gt; !! ++.. " !54?. *.! C Q!" !"/.. ""/8!+!5&gt;/!.! 8"!8?!. ?+8+! .!://. 8 ? !.=&gt;/!.!*" !/" +8/!"&gt;!!.=!. 5/!.!/*."!?!. ++.. 8/. "*.! =.! !++! . " +8 .!. 8!..)0 +8 .!. 8.!.K8!V257 H/+ ." " .085;2@"O!)+*.:/ ."&gt; !!! ++.. 8/../" !+.!./!/"/."/ !.! !!!" I.".!. "+..!!.* ".!.! ! ."/8"! ! ? /8!. ! +8/!B5 ) % I*. &amp;''' /!/ +. =//1. "&gt; :// " +8/!5 !.. "*I.".!. "+..!!.*8/."" .! ++ 0!5 G 25 * +.!. " ++.. " 8/./!/K8/+!/11.+/0H% "8I+./!/+..8D.8D 5 * .!8" ".!. ?..!+8$#//:.!?? / 8 !" " 1. +8/! +!.) "&gt; . I?C"/* C ++.. " CI.".!. "+..!!.* 8/. 7&gt; 5 7.&gt; "*.!.*&gt;.!8/!!. " " $!"E'+&amp;'' +! 7 +. /:+! ! ! ! ++.. " 8/. 4 O +8. !!#/ .4+$+ 4 .! . !.!!. 5&gt;+.1!+!8/!/=!*./8/:.!5 * " ?. 8/)" /!. " 7 88.!. " ! 1 +C !.!!. :* .5</w:t>
      </w:r>
    </w:p>
    <w:p>
      <w:r>
        <w:t>&gt;/!. " I: O! 8 . /!/ / 8 .= 1/"/" $!"&amp;;I*.&amp;''" .:* ." 8!/ %E 1/*. &amp;'' ".8 .!. !.! .8+!!! 7"./: C ! . I: !.!. " &gt;!!! " &gt;/!. " *K 5 &amp;5 1 +/+!C&gt;!5E5E"".8 .!. !.! ..! ".! *!&gt;!/*.:" .!8"!"*! ++.. ! " ! /!/ !+. "&gt; 11. .= ! " .!!!.!.? !!!. +!.)"&gt;4</w:t>
      </w:r>
    </w:p>
    <w:p>
      <w:r>
        <w:t>3%%&amp;3&amp;''% 4G3%&amp;4 *..!*.*!015!.G257 +8/!8 I:" "&gt;8)!../!=.5 E5 . 1/"/ 8!. :// " " .! " . " G ! =&amp;''' 0 2 ! !/ *.: % I*. &amp;''E !Q! + ".1.!. " += ".8 .!. /: " " +. " &gt; 7 !++!?. &gt;!.&amp;" .1/"/"&amp;'"/+=% +8 OO!/:/"+.)8"/!./?&gt;8*!C!!. (%!(&amp;"):+!&gt;4*..!*.*!"E% ! =% 8) ! ! !1 . /:. 8 ".8 .!. *.:I?&gt;E%"/+=&amp;''&amp;/:"8..8 ? ): 88.= ! *.: + +! N 1.! I.".?+! "/!+.! ! 8 ".! 0 D %&amp;; G; ."5%25 ".8 .!. /: !") .!/".!5 5 5 K!+"&gt;!5(&amp;5% 7" .!""+"/8!. "&gt; " ++:8.! ?." +8!. 1.!8* .8 "/.. " /8!. " &gt;/ 8) ?&gt; . " " ++:!! !C&gt;K8.!. "&gt;"/.".?C +8!"1.! " ++:=5 !.+! C ! " !! ".8 .!. . &gt;:.! &gt; "&gt;"/."8/+8!. C ."/"&gt; 11.0 D%%E%(%W % ! 8.= +. 8 " 8/ C "/. " 8.8!. "8 :"/"/.!88.=0!5(&amp;5&amp; 725 .= 1/"/ " 0.48)9 D 2 8 / 8..8 ?&gt; ." +8!. @ ."" ++:B"".8 .!. 8/.!/C8!."+ +! N" .! Q!O8$!!&gt;!!!. ?&gt; ! " .! "&gt;!!" "&gt; ! !! +8! " 8!.? ? . !.8+!!!8" * !.!. +.8 .! I!.1. =.:!. "/8" ++:0 D%%G; ."5E=M%%E %(% ."5 &amp;M %%&amp; ( ."5 " %(M %'( &amp; ."5 M % .&gt;O@." ! 8. !.8 1.!.C".!.=B0D7P 7#"=!.=:", X&amp;)+ /"585%%&amp;2"&gt; N/!8!"/".5</w:t>
      </w:r>
    </w:p>
    <w:p>
      <w:r>
        <w:t>" 1..! " "! 8 =" "&gt;!.1 . &gt; 8 /.+! . " " ++: + +! +! N 8! ! != " ".!.=!. ! +8! 1. /!=. 8 &gt; 11. " 1..! .?."! C"!C?J .!!""/1!" =.5 11!.?.=.!8!"1..! "8 /" "!.!*!.!!!. " ++:4.!/$!:// 8!.? " !.=K "/IC 11.++! . " " ++:</w:t>
      </w:r>
    </w:p>
    <w:p>
      <w:r>
        <w:t>3%%&amp;3&amp;''% 4;3%&amp;4 + +! N !. " / . ! !.1./ C . N &gt;/!! " !. !&gt;.*!. !/!/"/8 /!8*!$! !/5 + +!4 C/.! "*.!$!://+" Q!&gt;/!!" !.1 !. " / ! ".*."" 8 == 0 D %% !.+11.++!&gt;/!"" " ++:+ +!" "/8R! " &gt;/!! " !. 5 8! ! !1 . ? !! !.+!. .! 8 .=?"8#!/.".?."!. 8K+88? + !! " !.1 "/8" " 8 ".! " *! " =. .++ =.. ! ? &gt;"+..!!. " 1..! 8! 1 . .".!. C 8 8 " ".*."" 8/*..= 0 % " ++: &gt;!5&amp; 7% /!! " !. M &gt;! 8!.. ?&gt;88""&gt;"+..!!. "1..!C&gt; . "&gt;+=/"/.?&gt;".*.""8 $!".!.=/K /. " .5 &gt;K.! " ! . ! 8"! "+.?&gt;*!9".+8+ ".:+!8 *!" 8 ! ./8+!!!8 "1 "!"+ !.* "+"I!.0 D%%(% . 1! C I! !.! + ! /*) " &gt;88/.!. " 8 =..!/ "&gt; +8 O U ! 8 K!. " " : &gt;. &gt;:.! "&gt; 8 + U ?. . " ++: C . " +8!. &gt; =*!8.!!. +! 8/:.::*" 8.8!. " 7 0 D %% &amp;&amp;'2 . 1! " +$+ + ! K.:!C&gt;/:""&gt;"+..!!. ?. 8!" ".!. 1 +"&gt;!. 8 =..!/1 "/&gt;!5&amp; 70 D%% 8) +8!!"I.8"88/8&gt;!11! ?&gt;+ +!""/8R!"&gt;/!!" !. !"".!.=!. 8.!8&gt;!5(&amp;5% 75 "/1"8 8!1 +/ 88 .!. 8!8 !/%("/+=&amp;''' " !?&gt;.O." ."/?!! 88 .!. /!/.!I!/!+8 !.?."+!K8/+!5.O!1."/8 /?$!</w:t>
      </w:r>
    </w:p>
    <w:p>
      <w:r>
        <w:t>3%%&amp;3&amp;''% 4(3%&amp;4 +.*/% .!?!!&gt; 88 .!. ??$! +.*/ !*=C1 +0!5(%5E!(&amp;5&amp; 725 5 K!+"&gt;!5&amp; 7&gt;+8 O" .! *." ++:?&gt;./ *. !8.8!. .!!. +! 8/:.::*5."" 88?&gt;!5&amp; 7!".8 .!. 8/.0% !8 !!/8 "/1"5 G5 F!5%5% 7 /!. *!5E 78.!F =.:!. 8 F+8 O""/".#?. !.!. "./!"* 4. C . " +8!. * 8 8 !.!. 5 +8 O " .*! * O K . 8/. ".?+! 8.) +8!= ! .*/C./"+.)C? !.!. 8.!. 8.!$!/!1.F =I!""/.. 5 F =.:!. " 8O !.!. ! " 1 . "/ +8! ! 8 F+8 O!Y#"" .!8=.8.!8 .5 !/:".= 1/"/"0D 2"//C/.!//8.?8 =..!/ " F+8 O " F!5 &amp; 7 ! ./ !!! " " .! 8=. 0 D%%&amp;% ."5M% 11.1/"/" .</w:t>
      </w:r>
    </w:p>
    <w:p>
      <w:r>
        <w:t>3%%&amp;3&amp;''% 4 8)"/1"/!.!..!?.!/"&gt;"+..!!" ./!/ 1.. " ; + % : " ./!/ ?&gt;. !! "+!85 5 "+..!! 8! .=/ " 8 =..!/ " *. 8 +!C? !.!. 8.!.11/!K.*/ .! 8O/ C . !! ?&gt;. 1..! 1. C ): #:/"&gt;"+..!!. "8 "&gt;!8.!"*+!"".! !.!. C . " +8!. 5 !."* ."&gt;K #! *. 8 #:/ " :!. 8 &gt; !++!?&gt; =*! .!!!):+!!.!!. " /0!5;%G5%#5257.++=" ."&gt;"+..!!. ?. !8#:/":!. !!8!"*.#? 11."8 #:/":!. !"8/!!. +.8*! .+.! !R " ".!. ! " +# " 11. . " .*! 8"! ! ! =.:!. +!! /:.)+! ! " +# " 11. K.: " 88 ! ! /!". +.!.+! ! = ."+"".:+! +8/+!.!O"!.. "&gt;/*!0 D%%&amp;&amp;E ."5M D 8=./P&amp;G3'&amp;" EI.!&amp;''E25 I.8" !!D ?&gt;.O/:.::* ? F+8 O 1 +8C?.8!$!. =+!K.:/"! !</w:t>
      </w:r>
    </w:p>
    <w:p>
      <w:r>
        <w:t>3%%&amp;3&amp;''% 4%'3%&amp;4 8 8="".+!".!!. ."!.?!"+$+ . ! 015 % .&gt;:.!"&gt; ./!/ O+ 8!8 8..88 "K.:/*)?. &gt;!!!. ?&gt;" .! "8!"8.8!. 015% .+8 /:+! ?&gt;.&gt;:.!"&gt;88/. 8 =..!/=.".." :"&gt;+8 O0 D%'(&amp;'&amp; ."5EM % 8) "/1" *.! ") "/=! ? ./!/ ..! "&gt;.+8 !! ".11.!/ 1..)5 *.! "&gt;. "/IC !/ " 8 =)+ ?&gt;.K8 .!.!+$+!8. . .".*." ?*.!/!/1 .!I?&gt;% !* !++! !.1. " !K!. "&gt; 11. " ++!. ! " ++"+!"8O8.")% !."*? "!! 8/!/ 8 !.!. 8.!. 11/! C !! /4C &gt;/*.! "/IC C D5 F''5(5 "/1" . "&gt;. 8 * . .".!!. 1..)" ./!/+..".?* . !./ 8/!+/. !. "!/ . +$+?&gt;.". =I!.1 .8+!!.!5 !"" .!88!..)+!"/.!" "/1" ? .4. ! 8.+! " !.!. 8.!. 8 +.!. !8. *.5 1! " Q! ? ".11.!/ !*/ &gt;/!.! 8 " .+8 8 =)+ " !/ . ! ?&gt;. . .! *.+==+! .+8 .= "&gt; !. . !./ &gt;K8 .!!. " &gt;!8."!8./ ?&gt;"+..!!"..:!.! .?./!/ " 8.!/ " ./!/ C += "!! K.:.= ?. :+!.!1!C+"&gt;/ +!"!+85!"&gt;!!8 *.?"/1"*.!88 * .!."/.":+!1.K/ *.5 8"/1"8 *.!.=/"&gt; =.:!. ?. . . +=.! " *. 8 +! 8.+! " !.!. . 0 D%%&amp;&amp;E ."5M D 8=./P&amp;G3'&amp;"EI.!&amp;''E25 1. .&gt;):8* .8."+8!..)8 +8$#* " " ++:=. !.8.?&gt;.::/ +8 O/88/+!. ? ./!/&gt;/!.!"/IC8+"8O"!!5&gt;!8 88/ 8/" =.:!. +!.)"&gt; 7!8"8.+! /# /8 "/".&gt; !I+./!/8!/5 .8 ! ./!/ &gt; 8 8 !+. " "/. .:+! 8+!!! " !.!. " ! ? . "L 1.K 8 !K!. "&gt; 11.58 =)+"!/" !.!".8 "+ N..!"L"//:8 =..!/?... +=.!5</w:t>
      </w:r>
    </w:p>
    <w:p>
      <w:r>
        <w:t>3%%&amp;3&amp;''% 4%%3%&amp;4 88. + ? &gt; 8 *.! . =+! !!" " . * &gt;/!! " "!!+! " ./!/ ! .. " ++: C . " &gt;!5&amp; 7. 8 ?"+""+.*/"&gt; 88 .!. " "/1"!"+.5</w:t>
      </w:r>
    </w:p>
    <w:p>
      <w:r>
        <w:t>3%%&amp;3&amp;''% 4%&amp;3%&amp;4 ! -,7 !,+ - +! -,</w:t>
      </w:r>
    </w:p>
    <w:p>
      <w:r>
        <w:t>809 : ; 88 .!. 1 +/ 8 H . ,---------- C #!"D5G&gt;'GG5%M E5 /= !8!."! !! !. . M 5 .!?8 /"!:!.!M 5 1 +8!."?F8*!1 + !8/!$!" "/. " E' I ") !.1.!. 8 8. ++"/ "/ .= 1/"/"7#S.T# 1?.GG''</w:t>
      </w:r>
    </w:p>
    <w:p>
      <w:r>
        <w:t>! .K+8.5 "/. 8! $! 8 :/5 +/+ . " .! 9 2 .".? K!+! ? "/.. ! "/. =!. . ! 8 " "/.. !!?/M =2 K8 8 ?+ !.1.!.+8 * ."+"!!!"/.. M28 ! .:! " 8/!!57.+/+ . !.!8! . //+! /+// !! 2 =2 ! 2 .4" .= 1/"/ " 8 8 ! +!.) ?F. "* "/ .*=5+/+ ." +!. + O"8*?. !I .!..?"/.. !!?/!F* 88"?/!/ K8/"./ !0!5%E&amp;%'G!%'(25</w:t>
      </w:r>
    </w:p>
    <w:p>
      <w:r>
        <w:t>:11.)9</w:t>
      </w:r>
    </w:p>
    <w:p>
      <w:r>
        <w:t>.DD</w:t>
      </w:r>
    </w:p>
    <w:p>
      <w:r>
        <w:t>/."!9</w:t>
      </w:r>
    </w:p>
    <w:p>
      <w:r>
        <w:t>,.7 ,</w:t>
      </w:r>
    </w:p>
    <w:p>
      <w:r>
        <w:t>/!.4I.!9</w:t>
      </w:r>
    </w:p>
    <w:p>
      <w:r>
        <w:t>H.P HH</w:t>
      </w:r>
    </w:p>
    <w:p>
      <w:r>
        <w:t>8. 1 +"8/!$!! !.1./K8!...?&gt;C&gt;11.1/"/ " .8:11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