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ATAS/45/2026 vom 23. Januar 2026</w:t>
      </w:r>
    </w:p>
    <w:p>
      <w:r>
        <w:t>GE Cour de justice, 2026-01-23, FR</w:t>
      </w:r>
    </w:p>
    <w:p>
      <w:r>
        <w:rPr>
          <w:b/>
        </w:rPr>
        <w:t xml:space="preserve">Quelle: </w:t>
      </w:r>
      <w:r>
        <w:t>https://mcp.opencaselaw.ch/entscheid/ge_gerichte_ATAS_45_2026</w:t>
      </w:r>
    </w:p>
    <w:p>
      <w:r>
        <w:t>FR: GE_GERICHTE ATAS/45/2026 du 23 janvier 2026</w:t>
      </w:r>
    </w:p>
    <w:p>
      <w:r>
        <w:t>IT: GE_GERICHTE ATAS/45/2026 del 23 gennaio 2026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Partant, la décision de l’intimée n’est pas critiquable et le recours ne peut qu’être rejeté. Pour le surplus, la procédure est gratuite (art. 61 let. fbis LPGA a contrario). ******</w:t>
      </w:r>
    </w:p>
    <w:p>
      <w:r>
        <w:t>A/3358/2025 - 11/11 -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