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ATAS/45/2017 vom 25. Januar 2017</w:t>
      </w:r>
    </w:p>
    <w:p>
      <w:r>
        <w:t>GE Cour de justice, 2017-01-25, FR</w:t>
      </w:r>
    </w:p>
    <w:p>
      <w:r>
        <w:rPr>
          <w:b/>
        </w:rPr>
        <w:t xml:space="preserve">Quelle: </w:t>
      </w:r>
      <w:r>
        <w:t>https://mcp.opencaselaw.ch/entscheid/ge_gerichte_ATAS_45_2017</w:t>
      </w:r>
    </w:p>
    <w:p>
      <w:r>
        <w:t>FR: GE_GERICHTE ATAS/45/2017 du 25 janvier 2017</w:t>
      </w:r>
    </w:p>
    <w:p>
      <w:r>
        <w:t>IT: GE_GERICHTE ATAS/45/2017 del 25 gennaio 2017</w:t>
      </w:r>
    </w:p>
    <w:p>
      <w:pPr>
        <w:pStyle w:val="Heading2"/>
      </w:pPr>
      <w:r>
        <w:t>Volltext</w:t>
      </w:r>
    </w:p>
    <w:p>
      <w:r>
        <w:t>Siégeant : Juliana BALDÉ, Présidente; Rosa GAMBA et Larissa ROBINSON-MOSER, Juges assesseurs</w:t>
      </w:r>
    </w:p>
    <w:p>
      <w:r>
        <w:t>RÉPUBLIQUE ET</w:t>
      </w:r>
    </w:p>
    <w:p>
      <w:r>
        <w:t>CANTON DE GENÈVE POUVOIR JUDICIAIRE</w:t>
      </w:r>
    </w:p>
    <w:p>
      <w:r>
        <w:t>A/4196/2016 ATAS/45/2017 COUR DE JUSTICE Chambre des assurances sociales Arrêt du 25 janvier 2017 4ème Chambre</w:t>
      </w:r>
    </w:p>
    <w:p>
      <w:r>
        <w:t>En la cause Madame A______, domiciliée à ONEX, représentée par Madame B______</w:t>
      </w:r>
    </w:p>
    <w:p>
      <w:r>
        <w:t>recourante</w:t>
      </w:r>
    </w:p>
    <w:p>
      <w:r>
        <w:t>contre SERVICE DES PRESTATIONS COMPLÉMENTAIRES, sis route de Chêne 54, GENÈVE</w:t>
      </w:r>
    </w:p>
    <w:p>
      <w:r>
        <w:t>intimé</w:t>
      </w:r>
    </w:p>
    <w:p>
      <w:r>
        <w:t>A/4196/2016 - 2/3 - ATTENDU EN FAIT Que par décision sur opposition du 14 novembre 2016, le service des prestations complémentaires (ci-après SPC ou l’intimé) a confirmé sa décision du 19 septembre 2016 demandant la restitution de CHF 5'929.- à Madame A______ (ci-après la recourante) ; Que par courrier du 5 décembre 2016, la recourante, représentée par sa fille Madame B______, a interjeté recours contre cette décision ; Qu’un délai a été fixé au SPC au 12 janvier 2017 pour répondre et déposer son dossier ; Que par pli du 12 janvier 2017, le SPC a informé la chambre de céans avoir reconsidéré sa décision, considérant, après examen attentif du cas, que la somme de CHF 5'929.- n’est pas due ;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A/4196/2016 - 3/3 - PAR CES MOTIFS, LA CHAMBRE DES ASSURANCES SOCIALES : 1. Prend acte de la décision rendue par l’intimé le 12 janvier 2017.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