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ATAS/45/2007 vom 18. Januar 2007</w:t>
      </w:r>
    </w:p>
    <w:p>
      <w:r>
        <w:t>GE Cour de justice, 2007-01-18, DE</w:t>
      </w:r>
    </w:p>
    <w:p>
      <w:r>
        <w:rPr>
          <w:b/>
        </w:rPr>
        <w:t xml:space="preserve">Quelle: </w:t>
      </w:r>
      <w:r>
        <w:t>https://mcp.opencaselaw.ch/entscheid/ge_gerichte_ATAS_45_2007</w:t>
      </w:r>
    </w:p>
    <w:p>
      <w:r>
        <w:t>FR: GE_GERICHTE ATAS/45/2007 du 18 janvier 2007</w:t>
      </w:r>
    </w:p>
    <w:p>
      <w:r>
        <w:t>IT: GE_GERICHTE ATAS/45/2007 del 18 gennaio 2007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$%&amp;&amp;&amp;$%''( $)($%''* !! ! ! +, - # ./ 01 %''*</w:t>
      </w:r>
    </w:p>
    <w:p>
      <w:r>
        <w:t>!"#$! % &amp; '</w:t>
      </w:r>
    </w:p>
    <w:p>
      <w:r>
        <w:t>' ((</w:t>
      </w:r>
    </w:p>
    <w:p>
      <w:r>
        <w:t>) **</w:t>
      </w:r>
    </w:p>
    <w:p>
      <w:r>
        <w:t>! "+,-!.'/01!</w:t>
      </w:r>
    </w:p>
    <w:p>
      <w:r>
        <w:t>'#$</w:t>
      </w:r>
    </w:p>
    <w:p>
      <w:r>
        <w:t>2033320441 %0255% 2 56 !$5,/1!7''8'8$"$".'$" ! 9 8#'"#$' '7'".:#'; 5?5,&gt;&gt;!'9$##.$''. $'$ @ * 6 .A .$" " ;:#=! B$ ## .$.'"$."'C C95,,&gt;!)$"$.$"#"".''.A")88 '")%9"'$G H9 !)$'$.'$'$==$##=. &amp; ."(63)0146%.#!$''.$$ ! 6 ! .$' (L ;=! " #6 * ! .''.'#.8"=?14I6 &gt;6 5&gt;C0440!9"$".''.8") )'9$? $9'';$ 6%.6 )#.$9 ;## BN' '9'$ #. ' $.$''9 " ' " ."'! ' (6 1&gt;),1D6% ' ' .9 ? 6$'$"$$ !)$9'.."'9'$"=' 6 ' $="! "$$ C'0441!)$."''#7".A' $=$8". #'' 69$ 865,,D!5,,/'5,,1!'9 G/)/DD86.;"/4;2#!'/)3/D86.;" /5!,;2#H!.$"$?$"'"51I.'#.'")J=" ''"#''8''7'9"D),/386 . # G' /-)D10 86 . H! 6 '=$.7"$!)'.R * " ! "(63-)4446%9' 6 8'"$'#'$'''$?S'$9=" !' $=!.#'$!.$='9=C UD- .6D53"6D7H6 #K#!".'"9"05#044D#"8' G/A#$9H!'$9=5C9044/G044DD&gt;10H!' . ..76 # Q ' $'$ #"8$ . 9! ".' %.A ' " '$ " 9 '$ 5 C9 044/6</w:t>
      </w:r>
    </w:p>
    <w:p>
      <w:r>
        <w:t>8!8$"$"53"$#70441#"8'8$"$)% 9"'$''$9=5C'0443G0443044DH!..''" #"8' '35'6 H6'8!.$'</w:t>
      </w:r>
    </w:p>
    <w:p>
      <w:r>
        <w:t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w:t>
      </w:r>
    </w:p>
    <w:p>
      <w:r>
        <w:t>2033320441 %&gt;255% H6#."'A==$$8"'#A D4"65!54/5D3"6 0'07H6*#''.'K'"$'#$9.$!9"" $9$$#'".''"#.' 9 ..B#'9 ' G* 0444 "657 &gt;/T * 0444 "65D53H6 .$"?#."9!9'".##'" " "' ? 'T 9 9 ' 9"'$ "9' K' "$'#$ . ..' ? #K# ##' ' #"8' " 9 .'7 ")8 "' ? ' 9 C 5-/H6 7H99"'$)$9!A==$$!").A" 1.6330H6( C=$ 4"6172%H6 556 H ).A! ..' " )'60,6 5 '6 7 ! . .$" ? #. " 9! 9' " . 5,,&gt; . !"'? 6 '=$ .'! #.+" !;##BN''9'$#.'$.$''9'"#8" '.$9"(6/)D1,6%.#!'!'(610)D4&gt;6%. . ; " /4 ;2#! ' (6 13)5D06/1 . ; " /5!,;2# G $# %''#.A . ") '9'$ G86 '6 &gt;&gt; 6 5 H % )$ )9' . "' B .''")%9"'$6#8"$!C'$6</w:t>
      </w:r>
    </w:p>
    <w:p>
      <w:r>
        <w:t>2033320441 %55255% ! 3 2 ! !</w:t>
      </w:r>
    </w:p>
    <w:p>
      <w:r>
        <w:t># 456,, 7 8 9: .&amp;% "; 6,</w:t>
      </w:r>
    </w:p>
    <w:p>
      <w:r>
        <w:t>56 $976 # 6</w:t>
      </w:r>
    </w:p>
    <w:p>
      <w:r>
        <w:t>06 C''6 D6 ' H6</w:t>
      </w:r>
    </w:p>
    <w:p>
      <w:r>
        <w:t>=88A</w:t>
      </w:r>
    </w:p>
    <w:p>
      <w:r>
        <w:t>((</w:t>
      </w:r>
    </w:p>
    <w:p>
      <w:r>
        <w:t>.$"'</w:t>
      </w:r>
    </w:p>
    <w:p>
      <w:r>
        <w:t>U* U .8#".$'K'''8$B.'&lt;S?S888$"$ ".=88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