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https://mcp.opencaselaw.ch/entscheid/ge_gerichte_ATAS_45_2006</w:t>
      </w:r>
    </w:p>
    <w:p>
      <w:r>
        <w:t>FR: GE_GERICHTE ATAS/45/2006 du 23 janvier 2006</w:t>
      </w:r>
    </w:p>
    <w:p>
      <w:r>
        <w:t>IT: GE_GERICHTE ATAS/45/2006 del 23 gennaio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#B# =! +#(&lt; #( "$) "+") #)) ? +$ C=) )! ?+ ) ( ))( 9)$#""("?+D)@)C-</w:t>
      </w:r>
    </w:p>
    <w:p>
      <w:r>
        <w:rPr>
          <w:b/>
        </w:rPr>
        <w:t>E. 3</w:t>
      </w:r>
    </w:p>
    <w:p>
      <w:r>
        <w:t>!@A)@($"?!)))$"+()$")* ))"+$"6:#/004-</w:t>
      </w:r>
    </w:p>
    <w:p>
      <w:r>
        <w:rPr>
          <w:b/>
        </w:rPr>
        <w:t>E. 4</w:t>
      </w:r>
    </w:p>
    <w:p>
      <w:r>
        <w:t>..#/004!+$$)$($$( %?$$ 5) @A@%+""+@8- E- .3 # /004! ' '' ' ? " +$ ?+ #(D#))$C?))"+")&amp;*C- F- .F#/004!+$$("")?)##)7 C</w:t>
        <w:tab/>
        <w:t>"**)((#6D""G7 ##)H )""+ @"("A@+)"$@$C- C'+A)&amp;(*"+)*)$@9)GC- C'+)&amp;"$$""")#G-+)&amp;(")?? @"()5(!@)!A"!)8G'!D)"() I)7C- ;- .F # /004! )))$ ?+ +A) "+ ") " )*C"$@"+ @A@C-+()$")*$)))=" .00J- :- 6..*/004!+()$")*$)$#$( % 40J- .0- "$".4*/004! ' '' 'D$+)" ()))))?+$+*)($)$*)#"+")!"+ $#$%")-</w:t>
      </w:r>
    </w:p>
    <w:p>
      <w:r>
        <w:t xml:space="preserve">123431/004 &amp;21.0&amp; ..- /;*/004! $)% ' '' '? "$@")"$))$#$%")!?+$+*) DD)"+#")"(*))?++$))(9$$D"+ ))#) " </w:t>
        <w:tab/>
        <w:t>! )) ? () = K " D) ($"()- ./- .2#/004! ' '' '$(" ? #B# + +A) "+ $ #$ % ")! +I)) ( " D)I)$AD)D""+$- .2- .F#/004!+$D)(()%))"$- .3- 6.:#/004!+$*$()$")*))- .4- "$"/F#/004! ' '' '=)$+(()- )) " "$) "+") ) " $( " +$ C?) ) "+")C ? +DD) $)) * ##) H ) ( ))( 9 "+ #)@ " )! )*)$ @9) "$) " " ") #! ?+ ) (") "+$*$#) () "+A I) " )6 I)" % )) # @9)! #B# "+ D) I)$- DD)! #( * " ")))(&amp;#B#D)I)$$)- .E- /:&gt;)/004! *$?+(()""$)) D)"()!*"()"DL9?!%)"+ ))&amp;"%"#)"$)")"!&lt;)),$"$@" &amp;- +$)) (#6 D ?+ D) ( @A "+()")""+ @!?")- .F- 20()#9/004!+$)"$(()($)$ (6"9)")%) )%"#)" ' '' '%(@A") D$)D%+)))9- *)))))")*))())( 9")!?$))"%I)$"6?+*)# ()*)$()9-!#)@" ))9))($)))))$)?"+)*)$()* *"A())$*$- .;- ./)9/004! ' '' '=)"- +$*)DDD)9)"""+()")! ))(#($))?"$-</w:t>
      </w:r>
    </w:p>
    <w:p>
      <w:r>
        <w:t>123431/004 &amp;31.0&amp; .:- 2. )9 /004! 9 " $ )" () " " #()(-)"$$?)7 C="9):#/004-M$)%4&amp;E#6)"D))=M *&lt;$9)*#"*-&amp;#M9$!M)&amp;%&amp;"? 9$)$(($"6#-MD)#*#)")9)( ))( ) =M ) ** " )- ($ ? =M "&gt; # )())(9-M$)DD))=M"&gt;D"#&amp;) ("#) ( ))( )) 9- ) $)) ) 9))- = #&lt;D(#)-M=$$A6#)"20%3054D (#8)9(#(6-)""M @M)"$@$# (""M((##)H=MDD)#*#)")-# MA) ( "M #*#) # "M () " )- M* ( $A6#)- M #( ("#) ?) " .F # /004 " "- M $(" % ?) NM)&amp; (") ?? @ " ()GO $D$ I I#( #)$ " ?)! ) N&lt;&amp;&amp;)&amp; (! @) A"O- ( M #M$)) "$=% *$ "MDD) #B# #*#) =) )- )#) = #@ ##) # =M " " % @* ) ) # ())9C- ' '' ' ($$ ?+ $)) + #" () " A "+</w:t>
      </w:r>
    </w:p>
    <w:p>
      <w:r>
        <w:t>'' ) ?+ *) *$ % )) " "#)$ =6- /0- 2.)9/004! ' '' '*$"("+ B)"9)"""/4)9/003)"+B) "9""".;#/004- /.- ."$#9/004!)*$?++$)))*$"))" =))"")+DD)"(*)(*?$$)"#*#) ))#)#-*)D)#*#)")9)- DD)) "#&amp;) 9?! *) ? )) " (! () " )"!($*$?#"()"*(@&lt;A?- B)D( ' '' '+$))(((9% "6 ? ) "+") *) $)$ D$ ) % " A) @9)"""()")!?@)D)9- //- ' '' '$%"$)#-</w:t>
      </w:r>
    </w:p>
    <w:p>
      <w:r>
        <w:t>123431/004 &amp;41.0&amp;</w:t>
      </w:r>
    </w:p>
    <w:p>
      <w:r>
        <w:t>( .- A*MA)="58$)$#"D$)))$!"6 .&gt;)/002!9)"!#($"4=A! ")($"))*&amp;($")!4(($)).E=A5)-.)- )4E8- ')%M)"M$)".E=A!(9D$"$ /F=*/0035 P.20.0E8!"A*"()$!.2D$*! "()))A)(#)))9)" " $A % ) =A ))! ! " M))) " M$)"*I=A- /- D#$#) % +)- 4E - . )- @- 4 ! 9 ) " ,))?")))($*%M)-4E ?))*%D$"$M&amp;")"/0#.:;. 5 8- '#($)(=A""M(6)$)9- 2- #HM$*$#))*(6M)$*A. =*/002"D$"$()A$$"")" "E)9/0005 8!&amp;)((9"M(65 P./:38- )=)$)#()"*)=")#($))!)*9 5)-.0E Q;: 8- 3- ))A?)"*M$*$#)":#/004!)()" )""+ @A@")!))")$#$ %")- 8 )$()$"))))))"##A9!")*)!()$ ( @#( I)$ I)"?#(#))$ (@&lt;?! #) (&lt;@? ? ), #) 5)- 3 8- )) "$D)"+")$))#99%DA)*)+)$*A" %+)-:-."+"+&amp;")"/0"$#9 .:;/ 5 8! *) "+"#)) ? =(" " + "))())- $) " "$D) #B# " +") ? )6 I)" " +)))(DD)"D)I)$!##)D) &amp;#B#-6!#()(?D)I)$)),$!!" $? A* ))"- D) I)$ ) "$$ ##</w:t>
      </w:r>
    </w:p>
    <w:p>
      <w:r>
        <w:t>123431/004 &amp;E1.0&amp; I)"?+I6"!"()!""$*$#)) "))?+()!9=)*#)!?D"?)""+@9)</w:t>
      </w:r>
    </w:p>
    <w:p>
      <w:r>
        <w:rPr>
          <w:b/>
        </w:rPr>
        <w:t>E. 5</w:t>
      </w:r>
    </w:p>
    <w:p>
      <w:r>
        <w:t>P./.3F"-/)$D$!'/000(-/0."-/"8- E- +(6!()")""+ @))"$@")" "+)-:-/)-D !")?+*)"+I#$)$ $ ( +I) "+ D) I)$! " =(" ($)$! ") "+ ))) ( "##A9! " ) *)$))(#(- F- 8 ) D) (#6 "$) $(") C?) ) "+")C " ' '' ' .F # /004 #))?++$))((")??@"()-($$ ""#()(?+)")(%?++&lt;*)(" (! @) A" ) ? #)$ " ?) % )) "+I#(-))($)*)*"#6")?) ($)$ ) 9$! ? () DD) ( ?+ (() ?#) I I#( #)$ ) % +$ ?+ () "(""$($$#))"C")C-) D I() #($#) " ) #)D ? (#6"$)"*)A$$B)"$$##(")% *$)$-&lt;"("#()""$)9$?)D) ( )! )##) " +" " #() ( " 2.)9/004!?*)D)#*#)")9)( ))(9(($"659$8!?+*)"&gt;DD)"#&amp;</w:t>
      </w:r>
    </w:p>
    <w:p>
      <w:r>
        <w:t>123431/004 &amp;:1.0&amp; )(")?)"+$))"$@$(""+((!##)H DD)) #*#) " )- ($ ) ( ( )") * (#6 I() " +$! ? ) )#(+#(&lt;""$) "$(+$ "C?)&amp;)"+")C!?$))#(#)-</w:t>
      </w:r>
    </w:p>
    <w:p>
      <w:r>
        <w:t>98"+(6)"DD$)"($)$=A$(9"$ .E&gt;)/0045 '1EF01/0048"6?+$*)"&amp;"$$ *DD)$DI()?I()9$?)?+*)"$! )$()##9D$")*))*)"# A)$#%)"+)"$$?9!+*)($)$)( 9"$-</w:t>
      </w:r>
    </w:p>
    <w:p>
      <w:r>
        <w:t>8 *) +(6 "+"#)) +I) "+ D) I)$ " #*#) " ) 9) * (( (" A@ "$) ( +$! #*#) ? +I(? ( )))* " ) " ))( 9 C9$C &amp; +)&amp;%&amp;" &lt;) )) "6 &amp; "6 ?+ +A) "+ ))"((@&lt;A?#)($*$?#)("+ A) ?)"! "+)) ?+ " " "+ )*)$ ()* I$#)%"+D(#()- ;- *"?($6"!+$*$#)":#/004))")) ' '' '! )) ?+ &amp; " )! +9A)"("@AD$")")- ))! "#! "$ (() " '</w:t>
      </w:r>
    </w:p>
    <w:p>
      <w:r>
        <w:t>'' '$)&amp;"#$%("@A")D-</w:t>
      </w:r>
    </w:p>
    <w:p>
      <w:r>
        <w:t>"#)$"D-/+000-&amp;$)-</w:t>
      </w:r>
    </w:p>
    <w:p>
      <w:r>
        <w:t>123431/004 &amp;.01.0&amp;</w:t>
      </w:r>
    </w:p>
    <w:p>
      <w:r>
        <w:t>0 +</w:t>
        <w:tab/>
        <w:t>*)+</w:t>
        <w:tab/>
        <w:t>+</w:t>
        <w:tab/>
        <w:t>(</w:t>
        <w:tab/>
        <w:t>)</w:t>
        <w:tab/>
        <w:t>+</w:t>
      </w:r>
    </w:p>
    <w:p>
      <w:r>
        <w:t>12343 5</w:t>
        <w:tab/>
        <w:tab/>
        <w:t>633</w:t>
        <w:tab/>
        <w:t>3</w:t>
        <w:tab/>
        <w:tab/>
        <w:t xml:space="preserve">7 </w:t>
        <w:tab/>
        <w:t>8'%</w:t>
        <w:tab/>
        <w:t>+9 43</w:t>
      </w:r>
    </w:p>
    <w:p>
      <w:r>
        <w:t>.- $*9- 43</w:t>
      </w:r>
    </w:p>
    <w:p>
      <w:r>
        <w:t>/- +"#)- 2- "$ (()" ' '' '"/F # /004- 3- "# ' '' '%(" @A)D" - $%+")":#/004- 4- "# ' '' '%(&lt;% "#)$"D-/+000-&amp;- E- D# () " ?M (*) D# ) ($) B) " "$ " 20 = "6 )D) ( ( ##"$ "$ 9 D$"$ " ! '@RS@D? E! E003</w:t>
      </w:r>
    </w:p>
    <w:p>
      <w:r>
        <w:t>! ) I#(- "$ () B) (A$- #$# ")7 8 "? I)#)?"$)"$9))(""$ ))?$Q 98 I( ( ? #)D )# (* "#" )) ) "$Q 8 () A) " ($))- ' #$# )) ( ) $$#) $#$$ )) 8 98 ) 8 &amp;"! 9D$"$"(()#)6?M "*"$*9-#$#"#)#&lt; " (*! ? ) =)! ? "$ ))?$ ) M*(( " ?$)$I($"$)5)-.2/!.0E).0;8-</w:t>
      </w:r>
    </w:p>
    <w:p>
      <w:r>
        <w:t>ADD6</w:t>
      </w:r>
    </w:p>
    <w:p>
      <w:r>
        <w:t>&lt;'</w:t>
      </w:r>
    </w:p>
    <w:p>
      <w:r>
        <w:t>$")</w:t>
      </w:r>
    </w:p>
    <w:p>
      <w:r>
        <w:t>$ (D#"($)B)))D$I()?M%MDDD$"$ ")$(9?(ADD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