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https://mcp.opencaselaw.ch/entscheid/ge_gerichte_ATAS_45_2005</w:t>
      </w:r>
    </w:p>
    <w:p>
      <w:r>
        <w:t>FR: GE_GERICHTE ATAS/45/2005 du 18 janvier 2005</w:t>
      </w:r>
    </w:p>
    <w:p>
      <w:r>
        <w:t>IT: GE_GERICHTE ATAS/45/2005 del 18 gennaio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9 6 ! : /6 ;",8 9&lt; =</w:t>
      </w:r>
    </w:p>
    <w:p>
      <w:r>
        <w:t>$'</w:t>
      </w:r>
    </w:p>
    <w:p>
      <w:r>
        <w:t>&gt;"</w:t>
      </w:r>
    </w:p>
    <w:p>
      <w:r>
        <w:t>" ? " #"*" +</w:t>
      </w:r>
    </w:p>
    <w:p>
      <w:r>
        <w:t>""&amp; % *</w:t>
      </w:r>
    </w:p>
    <w:p>
      <w:r>
        <w:t>02 @ 033A</w:t>
      </w:r>
    </w:p>
    <w:p>
      <w:r>
        <w:t>" %$ #B ?* &gt;" '</w:t>
      </w:r>
    </w:p>
    <w:p>
      <w:r>
        <w:t>%B"8 "</w:t>
      </w:r>
    </w:p>
    <w:p>
      <w:r>
        <w:t>+ *# ? " &gt;"" ' ' ,#*" =</w:t>
      </w:r>
    </w:p>
    <w:p>
      <w:r>
        <w:t>" 6( 8 % &amp; $" ''</w:t>
      </w:r>
    </w:p>
    <w:p>
      <w:r>
        <w:t>'</w:t>
      </w:r>
    </w:p>
    <w:p>
      <w:r>
        <w:t>" &gt;"* "</w:t>
      </w:r>
    </w:p>
    <w:p>
      <w:r>
        <w:t>?' +</w:t>
      </w:r>
    </w:p>
    <w:p>
      <w:r>
        <w:t>%"8</w:t>
      </w:r>
    </w:p>
    <w:p>
      <w:r>
        <w:t>%</w:t>
      </w:r>
    </w:p>
    <w:p>
      <w:r>
        <w:t>"" "( " 1CDD1 .E D5 =</w:t>
      </w:r>
    </w:p>
    <w:p>
      <w:r>
        <w:t>%@ +</w:t>
      </w:r>
    </w:p>
    <w:p>
      <w:r>
        <w:t>""&amp; % * $'8? + 1)CF3F .E D3 =</w:t>
      </w:r>
    </w:p>
    <w:p>
      <w:r>
        <w:t>%% %'' 8 % "&gt; % '</w:t>
      </w:r>
    </w:p>
    <w:p>
      <w:r>
        <w:t>00 &gt; 0334( $" ''( ' '</w:t>
      </w:r>
    </w:p>
    <w:p>
      <w:r>
        <w:t>!G !"# ! (</w:t>
      </w:r>
    </w:p>
    <w:p>
      <w:r>
        <w:t>+</w:t>
      </w:r>
    </w:p>
    <w:p>
      <w:r>
        <w:t>&amp; 9 " %' + " ?</w:t>
      </w:r>
    </w:p>
    <w:p>
      <w:r>
        <w:t>% 1)CF3F .E D3 ? " 'H + 5I %8</w:t>
      </w:r>
    </w:p>
    <w:p>
      <w:r>
        <w:rPr>
          <w:b/>
        </w:rPr>
        <w:t>E. 14</w:t>
      </w:r>
    </w:p>
    <w:p>
      <w:r>
        <w:t>0334 =</w:t>
      </w:r>
    </w:p>
    <w:p>
      <w:r>
        <w:t>" %</w:t>
      </w:r>
    </w:p>
    <w:p>
      <w:r>
        <w:rPr>
          <w:b/>
        </w:rPr>
        <w:t>E. 15</w:t>
      </w:r>
    </w:p>
    <w:p>
      <w:r>
        <w:t>?&gt; 0334( 9</w:t>
      </w:r>
    </w:p>
    <w:p>
      <w:r>
        <w:t>".'</w:t>
      </w:r>
    </w:p>
    <w:p>
      <w:r>
        <w:t>"&gt; % ' &amp;$8 'B % %"( " ?" ' ' %'"%' &amp;</w:t>
      </w:r>
    </w:p>
    <w:p>
      <w:r>
        <w:t>." % $" ? " #"*" % 02 @ 033A " &gt;' ? " 'H + 5I =</w:t>
      </w:r>
    </w:p>
    <w:p>
      <w:r>
        <w:t>%%</w:t>
      </w:r>
    </w:p>
    <w:p>
      <w:r>
        <w:t>."' ?" J</w:t>
      </w:r>
    </w:p>
    <w:p>
      <w:r>
        <w:t>'' = $ $ %" %</w:t>
      </w:r>
    </w:p>
    <w:p>
      <w:r>
        <w:t>"</w:t>
      </w:r>
    </w:p>
    <w:p>
      <w:r>
        <w:t>%%( %</w:t>
      </w:r>
    </w:p>
    <w:p>
      <w:r>
        <w:t>K 9 $?" ".'(</w:t>
      </w:r>
    </w:p>
    <w:p>
      <w:r>
        <w:t>" % 13 %'&gt; 0334( &amp; %$'? %' "'</w:t>
      </w:r>
    </w:p>
    <w:p>
      <w:r>
        <w:t>%"* " L #B ?B M</w:t>
      </w:r>
    </w:p>
    <w:p>
      <w:r>
        <w:t>" %'?</w:t>
      </w:r>
    </w:p>
    <w:p>
      <w:r>
        <w:t>&gt;' =</w:t>
      </w:r>
    </w:p>
    <w:p>
      <w:r>
        <w:t>%% "%8 "" ?"</w:t>
      </w:r>
    </w:p>
    <w:p>
      <w:r>
        <w:t>" 'H +</w:t>
      </w:r>
    </w:p>
    <w:p>
      <w:r>
        <w:t>&amp; " '</w:t>
      </w:r>
    </w:p>
    <w:p>
      <w:r>
        <w:t>%" +</w:t>
      </w:r>
    </w:p>
    <w:p>
      <w:r>
        <w:t>&gt; + $?" =</w:t>
      </w:r>
    </w:p>
    <w:p>
      <w:r>
        <w:t>+ &amp; .' + C E 52 E 1 E</w:t>
      </w:r>
    </w:p>
    <w:p>
      <w:r>
        <w:t>%</w:t>
      </w:r>
    </w:p>
    <w:p>
      <w:r>
        <w:t>"</w:t>
      </w:r>
    </w:p>
    <w:p>
      <w:r>
        <w:t>$*" " N%""" ; =</w:t>
      </w:r>
    </w:p>
    <w:p>
      <w:r>
        <w:t>0 35&lt; '</w:t>
      </w:r>
    </w:p>
    <w:p>
      <w:r>
        <w:t>?"*</w:t>
      </w:r>
    </w:p>
    <w:p>
      <w:r>
        <w:t>1 @ 033A(</w:t>
      </w:r>
    </w:p>
    <w:p>
      <w:r>
        <w:t>"&gt;</w:t>
      </w:r>
    </w:p>
    <w:p>
      <w:r>
        <w:t>%</w:t>
      </w:r>
    </w:p>
    <w:p>
      <w:r>
        <w:t>" G</w:t>
      </w:r>
    </w:p>
    <w:p>
      <w:r>
        <w:t>" "&amp; % " "? B</w:t>
      </w:r>
    </w:p>
    <w:p>
      <w:r>
        <w:t>' " + $,%" " '?</w:t>
      </w:r>
    </w:p>
    <w:p>
      <w:r>
        <w:t>" .'%'</w:t>
      </w:r>
    </w:p>
    <w:p>
      <w:r>
        <w:t>$,%" ; !&lt; % 1)</w:t>
      </w:r>
    </w:p>
    <w:p>
      <w:r>
        <w:t>1DD4(</w:t>
      </w:r>
    </w:p>
    <w:p>
      <w:r>
        <w:t>+ $,"% &gt;"* " '?</w:t>
      </w:r>
    </w:p>
    <w:p>
      <w:r>
        <w:t>" .'%'</w:t>
      </w:r>
    </w:p>
    <w:p>
      <w:r>
        <w:t>$,"% % 03</w:t>
      </w:r>
    </w:p>
    <w:p>
      <w:r>
        <w:t>1D)1 ; = 6 )A0E03&lt; = $"" &amp;</w:t>
      </w:r>
    </w:p>
    <w:p>
      <w:r>
        <w:t>%</w:t>
      </w:r>
    </w:p>
    <w:p>
      <w:r>
        <w:t>% ?B ' "(</w:t>
      </w:r>
    </w:p>
    <w:p>
      <w:r>
        <w:t>'. ?" + '"</w:t>
      </w:r>
    </w:p>
    <w:p>
      <w:r>
        <w:t>" " % ' &amp;"(</w:t>
      </w:r>
    </w:p>
    <w:p>
      <w:r>
        <w:t>% " "* ?</w:t>
      </w:r>
    </w:p>
    <w:p>
      <w:r>
        <w:t>"?'</w:t>
      </w:r>
    </w:p>
    <w:p>
      <w:r>
        <w:t>% " ' " + $,%" &gt;"* "</w:t>
      </w:r>
    </w:p>
    <w:p>
      <w:r>
        <w:t>+ $,</w:t>
      </w:r>
    </w:p>
    <w:p>
      <w:r>
        <w:t>/0120/0334 , A/5 , "% &gt;"* "( ? %'" ""</w:t>
      </w:r>
    </w:p>
    <w:p>
      <w:r>
        <w:t>"&gt; %</w:t>
      </w:r>
    </w:p>
    <w:p>
      <w:r>
        <w:t>;.E !'" % % " 0331,0330( E D)( ". + $ E 52 E 1 E * % N % "</w:t>
      </w:r>
    </w:p>
    <w:p>
      <w:r>
        <w:t>)2A2( %? $ E 52 E 1 E</w:t>
      </w:r>
    </w:p>
    <w:p>
      <w:r>
        <w:t>&lt; =</w:t>
      </w:r>
    </w:p>
    <w:p>
      <w:r>
        <w:t>"&gt;</w:t>
      </w:r>
    </w:p>
    <w:p>
      <w:r>
        <w:t>%</w:t>
      </w:r>
    </w:p>
    <w:p>
      <w:r>
        <w:t>"</w:t>
      </w:r>
    </w:p>
    <w:p>
      <w:r>
        <w:t>"" %'" "" % $&gt; % "B</w:t>
      </w:r>
    </w:p>
    <w:p>
      <w:r>
        <w:t>"8 %$ ' " "?'(</w:t>
      </w:r>
    </w:p>
    <w:p>
      <w:r>
        <w:t>%</w:t>
      </w:r>
    </w:p>
    <w:p>
      <w:r>
        <w:t>%" % $,%" &amp; % " % $,"% =</w:t>
      </w:r>
    </w:p>
    <w:p>
      <w:r>
        <w:t>$' %" "" %" $ " ' N%"""(</w:t>
      </w:r>
    </w:p>
    <w:p>
      <w:r>
        <w:t>?" %$ " &amp;" %" H " ' %</w:t>
      </w:r>
    </w:p>
    <w:p>
      <w:r>
        <w:t>%B</w:t>
      </w:r>
    </w:p>
    <w:p>
      <w:r>
        <w:t>+ % % ." %$K G $&gt;"* " &amp;" %'"? %</w:t>
      </w:r>
    </w:p>
    <w:p>
      <w:r>
        <w:t>%$ ; E 42 E 1( 18 # &lt;</w:t>
      </w:r>
    </w:p>
    <w:p>
      <w:r>
        <w:t>%'" ? H "</w:t>
      </w:r>
    </w:p>
    <w:p>
      <w:r>
        <w:t>8* *'' % %" "?' =</w:t>
      </w:r>
    </w:p>
    <w:p>
      <w:r>
        <w:t>N* ' &gt;" %$.."</w:t>
      </w:r>
    </w:p>
    <w:p>
      <w:r>
        <w:t>."</w:t>
      </w:r>
    </w:p>
    <w:p>
      <w:r>
        <w:t>'" "&gt;</w:t>
      </w:r>
    </w:p>
    <w:p>
      <w:r>
        <w:t>? ; E 4F E 0 " ." %</w:t>
      </w:r>
    </w:p>
    <w:p>
      <w:r>
        <w:t>" .'%'</w:t>
      </w:r>
    </w:p>
    <w:p>
      <w:r>
        <w:t>?" % " " " %$ "?' % 0A N" 1DF) O 6 &lt; = $ $8( $</w:t>
      </w:r>
    </w:p>
    <w:p>
      <w:r>
        <w:t>'</w:t>
      </w:r>
    </w:p>
    <w:p>
      <w:r>
        <w:t>' " " +</w:t>
      </w:r>
    </w:p>
    <w:p>
      <w:r>
        <w:t>" .'%'</w:t>
      </w:r>
    </w:p>
    <w:p>
      <w:r>
        <w:t>%$ % 0 ?" 1D3) ; &lt;(</w:t>
      </w:r>
    </w:p>
    <w:p>
      <w:r>
        <w:t>' % "&gt; % '</w:t>
      </w:r>
    </w:p>
    <w:p>
      <w:r>
        <w:t>N* %</w:t>
      </w:r>
    </w:p>
    <w:p>
      <w:r>
        <w:t>%$8</w:t>
      </w:r>
    </w:p>
    <w:p>
      <w:r>
        <w:t>' &gt;" = $" ?" %</w:t>
      </w:r>
    </w:p>
    <w:p>
      <w:r>
        <w:t>&amp; 9 $ &amp;" ' %</w:t>
      </w:r>
    </w:p>
    <w:p>
      <w:r>
        <w:t>''</w:t>
      </w:r>
    </w:p>
    <w:p>
      <w:r>
        <w:t>%% =</w:t>
      </w:r>
    </w:p>
    <w:p>
      <w:r>
        <w:t>%8</w:t>
      </w:r>
    </w:p>
    <w:p>
      <w:r>
        <w:t>%%</w:t>
      </w:r>
    </w:p>
    <w:p>
      <w:r>
        <w:t>%?</w:t>
      </w:r>
    </w:p>
    <w:p>
      <w:r>
        <w:t>&gt;N =</w:t>
      </w:r>
    </w:p>
    <w:p>
      <w:r>
        <w:t>$' ' %</w:t>
      </w:r>
    </w:p>
    <w:p>
      <w:r>
        <w:t>?"</w:t>
      </w:r>
    </w:p>
    <w:p>
      <w:r>
        <w:t>L " 'H '?"% +</w:t>
      </w:r>
    </w:p>
    <w:p>
      <w:r>
        <w:t>&amp; " '</w:t>
      </w:r>
    </w:p>
    <w:p>
      <w:r>
        <w:t>%" +</w:t>
      </w:r>
    </w:p>
    <w:p>
      <w:r>
        <w:t>&gt; + $?" M =</w:t>
      </w:r>
    </w:p>
    <w:p>
      <w:r>
        <w:t>?&gt;"" ' %$ %%</w:t>
      </w:r>
    </w:p>
    <w:p>
      <w:r>
        <w:t>"</w:t>
      </w:r>
    </w:p>
    <w:p>
      <w:r>
        <w:t>" 'H %"* % "( &amp;" $B" &amp; &amp;</w:t>
      </w:r>
    </w:p>
    <w:p>
      <w:r>
        <w:t>&amp;'</w:t>
      </w:r>
    </w:p>
    <w:p>
      <w:r>
        <w:t>" 'H</w:t>
      </w:r>
    </w:p>
    <w:p>
      <w:r>
        <w:t>% %"</w:t>
      </w:r>
    </w:p>
    <w:p>
      <w:r>
        <w:t>% ." +</w:t>
      </w:r>
    </w:p>
    <w:p>
      <w:r>
        <w:t>" "'%" %</w:t>
      </w:r>
    </w:p>
    <w:p>
      <w:r>
        <w:t>%" (</w:t>
      </w:r>
    </w:p>
    <w:p>
      <w:r>
        <w:t>&amp; $P</w:t>
      </w:r>
    </w:p>
    <w:p>
      <w:r>
        <w:t>% &gt; " 'H &gt;"</w:t>
      </w:r>
    </w:p>
    <w:p>
      <w:r>
        <w:t>"?'(</w:t>
      </w:r>
    </w:p>
    <w:p>
      <w:r>
        <w:t>+ %" " &amp;</w:t>
      </w:r>
    </w:p>
    <w:p>
      <w:r>
        <w:t>" 'H %"* % "</w:t>
      </w:r>
    </w:p>
    <w:p>
      <w:r>
        <w:t>"</w:t>
      </w:r>
    </w:p>
    <w:p>
      <w:r>
        <w:t>H '?'</w:t>
      </w:r>
    </w:p>
    <w:p>
      <w:r>
        <w:t>P %$ %'"" . "( $ ,+,%" " "? % %"</w:t>
      </w:r>
    </w:p>
    <w:p>
      <w:r>
        <w:t>%$&gt;"* " ; Q 101</w:t>
      </w:r>
    </w:p>
    <w:p>
      <w:r>
        <w:t>A1F = Q 105</w:t>
      </w:r>
    </w:p>
    <w:p>
      <w:r>
        <w:t>01&lt; = $ "8 % " . ( $B" %$ " 'H %"* % "</w:t>
      </w:r>
    </w:p>
    <w:p>
      <w:r>
        <w:t>%" &amp;</w:t>
      </w:r>
    </w:p>
    <w:p>
      <w:r>
        <w:t>N ""&gt; " "</w:t>
      </w:r>
    </w:p>
    <w:p>
      <w:r>
        <w:t>" % $"* %</w:t>
      </w:r>
    </w:p>
    <w:p>
      <w:r>
        <w:t>%"</w:t>
      </w:r>
    </w:p>
    <w:p>
      <w:r>
        <w:t>&gt;"* " + % % %"" "</w:t>
      </w:r>
    </w:p>
    <w:p>
      <w:r>
        <w:t>" + P</w:t>
      </w:r>
    </w:p>
    <w:p>
      <w:r>
        <w:t>?</w:t>
      </w:r>
    </w:p>
    <w:p>
      <w:r>
        <w:t>"&amp; % &gt;"</w:t>
      </w:r>
    </w:p>
    <w:p>
      <w:r>
        <w:t>'N%" %</w:t>
      </w:r>
    </w:p>
    <w:p>
      <w:r>
        <w:t>." ; Q 11)</w:t>
      </w:r>
    </w:p>
    <w:p>
      <w:r>
        <w:t>130&lt; =</w:t>
      </w:r>
    </w:p>
    <w:p>
      <w:r>
        <w:t>%</w:t>
      </w:r>
    </w:p>
    <w:p>
      <w:r>
        <w:t>%" % $,%"( $" 'H %"* % " +</w:t>
      </w:r>
    </w:p>
    <w:p>
      <w:r>
        <w:t>" "'%" % $' % % " ' ." *'' %'. $*" %$ %% %$ ' .' % $&gt; " "%'% %</w:t>
      </w:r>
    </w:p>
    <w:p>
      <w:r>
        <w:t>/0120/0334 , 4/5 , '" '</w:t>
      </w:r>
    </w:p>
    <w:p>
      <w:r>
        <w:t>" "" %$ " '%"</w:t>
      </w:r>
    </w:p>
    <w:p>
      <w:r>
        <w:t>%$ 'N #" " ; ! 1D)4 R : 5FD E 110 =</w:t>
      </w:r>
    </w:p>
    <w:p>
      <w:r>
        <w:t>1D)3 E 42D =</w:t>
      </w:r>
    </w:p>
    <w:p>
      <w:r>
        <w:t>1DF) E 42)&lt; =</w:t>
      </w:r>
    </w:p>
    <w:p>
      <w:r>
        <w:t>%8 (</w:t>
      </w:r>
    </w:p>
    <w:p>
      <w:r>
        <w:t>$' (</w:t>
      </w:r>
    </w:p>
    <w:p>
      <w:r>
        <w:t>"&gt; % ' $</w:t>
      </w:r>
    </w:p>
    <w:p>
      <w:r>
        <w:t>"8</w:t>
      </w:r>
    </w:p>
    <w:p>
      <w:r>
        <w:t>" =</w:t>
      </w:r>
    </w:p>
    <w:p>
      <w:r>
        <w:t>$ " % %'</w:t>
      </w:r>
    </w:p>
    <w:p>
      <w:r>
        <w:t>'?( %</w:t>
      </w:r>
    </w:p>
    <w:p>
      <w:r>
        <w:t>K 9</w:t>
      </w:r>
    </w:p>
    <w:p>
      <w:r>
        <w:t>%'N+ "</w:t>
      </w:r>
    </w:p>
    <w:p>
      <w:r>
        <w:t>#*</w:t>
      </w:r>
    </w:p>
    <w:p>
      <w:r>
        <w:t>%$#" % % " % $' =</w:t>
      </w:r>
    </w:p>
    <w:p>
      <w:r>
        <w:t>/0120/0334 , 5/5 ,</w:t>
      </w:r>
    </w:p>
    <w:p>
      <w:r>
        <w:t>+</w:t>
        <w:tab/>
        <w:t xml:space="preserve"> !"&lt; !"*</w:t>
        <w:tab/>
        <w:t>+! *+</w:t>
        <w:tab/>
        <w:t xml:space="preserve"> +"</w:t>
      </w:r>
    </w:p>
    <w:p>
      <w:r>
        <w:t>6-:</w:t>
        <w:tab/>
        <w:t>=</w:t>
        <w:tab/>
        <w:tab/>
        <w:t>8</w:t>
        <w:tab/>
        <w:tab/>
        <w:tab/>
        <w:t>&gt;?</w:t>
        <w:tab/>
        <w:t>%&amp;$</w:t>
        <w:tab/>
        <w:t xml:space="preserve"> 9</w:t>
      </w:r>
    </w:p>
    <w:p>
      <w:r>
        <w:t>1E &amp;</w:t>
      </w:r>
    </w:p>
    <w:p>
      <w:r>
        <w:t>%%</w:t>
      </w:r>
    </w:p>
    <w:p>
      <w:r>
        <w:t>%?</w:t>
      </w:r>
    </w:p>
    <w:p>
      <w:r>
        <w:t>&gt;N E 0E P</w:t>
      </w:r>
    </w:p>
    <w:p>
      <w:r>
        <w:t>% SE</w:t>
      </w:r>
    </w:p>
    <w:p>
      <w:r>
        <w:t>*.."8T</w:t>
      </w:r>
    </w:p>
    <w:p>
      <w:r>
        <w:t>!"," U</w:t>
      </w:r>
    </w:p>
    <w:p>
      <w:r>
        <w:t>'"% T</w:t>
      </w:r>
    </w:p>
    <w:p>
      <w:r>
        <w:t>" V</w:t>
      </w:r>
    </w:p>
    <w:p>
      <w:r>
        <w:t>" . % ' H</w:t>
      </w:r>
    </w:p>
    <w:p>
      <w:r>
        <w:t>"."' B " "" &amp;$+ $.." .'%' %</w:t>
      </w:r>
    </w:p>
    <w:p>
      <w:r>
        <w:t>"?'</w:t>
      </w:r>
    </w:p>
    <w:p>
      <w:r>
        <w:t>*..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