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https://mcp.opencaselaw.ch/entscheid/ge_gerichte_ATAS_45_2004</w:t>
      </w:r>
    </w:p>
    <w:p>
      <w:r>
        <w:t>FR: GE_GERICHTE ATAS/45/2004 du 3 février 2004</w:t>
      </w:r>
    </w:p>
    <w:p>
      <w:r>
        <w:t>IT: GE_GERICHTE ATAS/45/2004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.4*3</w:t>
      </w:r>
    </w:p>
    <w:p>
      <w:r>
        <w:t>4-*554.//. "</w:t>
        <w:tab/>
        <w:t>8 !</w:t>
      </w:r>
    </w:p>
    <w:p>
      <w:r>
        <w:t>-6 !&amp; 78888888888+ (</w:t>
      </w:r>
    </w:p>
    <w:p>
      <w:r>
        <w:t>-)5/</w:t>
      </w:r>
    </w:p>
    <w:p>
      <w:r>
        <w:t>&amp;%#9# #+</w:t>
      </w:r>
    </w:p>
    <w:p>
      <w:r>
        <w:t>'#</w:t>
      </w:r>
    </w:p>
    <w:p>
      <w:r>
        <w:t>## ( #</w:t>
      </w:r>
    </w:p>
    <w:p>
      <w:r>
        <w:t>#9</w:t>
      </w:r>
    </w:p>
    <w:p>
      <w:r>
        <w:t>-))-6 .6</w:t>
      </w:r>
    </w:p>
    <w:p>
      <w:r>
        <w:t>% :# ;( &amp;% #2# ( #2</w:t>
      </w:r>
    </w:p>
    <w:p>
      <w:r>
        <w:t>$#+ , &amp; '</w:t>
      </w:r>
    </w:p>
    <w:p>
      <w:r>
        <w:t>% ( &lt;# &amp;1</w:t>
      </w:r>
    </w:p>
    <w:p>
      <w:r>
        <w:t>.0 &amp;(&lt; -))-6</w:t>
      </w:r>
    </w:p>
    <w:p>
      <w:r>
        <w:rPr>
          <w:b/>
        </w:rPr>
        <w:t>E. 06</w:t>
      </w:r>
    </w:p>
    <w:p>
      <w:r>
        <w:t># '</w:t>
      </w:r>
    </w:p>
    <w:p>
      <w:r>
        <w:t>(&amp;</w:t>
      </w:r>
    </w:p>
    <w:p>
      <w:r>
        <w:t>9 # 6 C6 ?</w:t>
      </w:r>
    </w:p>
    <w:p>
      <w:r>
        <w:t># &amp;</w:t>
      </w:r>
    </w:p>
    <w:p>
      <w:r>
        <w:t>'&gt; 2 ?</w:t>
      </w:r>
    </w:p>
    <w:p>
      <w:r>
        <w:t>( H &amp;</w:t>
      </w:r>
    </w:p>
    <w:p>
      <w:r>
        <w:t>&amp;(# &amp; 0/ : &amp;1</w:t>
      </w:r>
    </w:p>
    <w:p>
      <w:r>
        <w:t>#?# #</w:t>
      </w:r>
    </w:p>
    <w:p>
      <w:r>
        <w:t># &amp;( &amp;(</w:t>
      </w:r>
    </w:p>
    <w:p>
      <w:r>
        <w:t>#&lt; ?(&amp;( &amp; + $"U#E"?'# 5+ 5//C +</w:t>
      </w:r>
    </w:p>
    <w:p>
      <w:r>
        <w:t># ;#6</w:t>
      </w:r>
    </w:p>
    <w:p>
      <w:r>
        <w:t>&amp;(#</w:t>
      </w:r>
    </w:p>
    <w:p>
      <w:r>
        <w:t>H 9(6</w:t>
      </w:r>
    </w:p>
    <w:p>
      <w:r>
        <w:t>(# &amp;# T A #&amp;#' ; '&gt; &amp;(##</w:t>
      </w:r>
    </w:p>
    <w:p>
      <w:r>
        <w:t>&amp;(# &lt; #</w:t>
      </w:r>
    </w:p>
    <w:p>
      <w:r>
        <w:t>#</w:t>
      </w:r>
    </w:p>
    <w:p>
      <w:r>
        <w:t>&amp;</w:t>
      </w:r>
    </w:p>
    <w:p>
      <w:r>
        <w:t>&amp;(## '(O &lt;A ;</w:t>
      </w:r>
    </w:p>
    <w:p>
      <w:r>
        <w:t>' #? # # 2# &amp;&amp;</w:t>
      </w:r>
    </w:p>
    <w:p>
      <w:r>
        <w:t>&amp;(##O A</w:t>
      </w:r>
    </w:p>
    <w:p>
      <w:r>
        <w:t>#9</w:t>
      </w:r>
    </w:p>
    <w:p>
      <w:r>
        <w:t>&amp;</w:t>
      </w:r>
    </w:p>
    <w:p>
      <w:r>
        <w:t>( 6 $#</w:t>
      </w:r>
    </w:p>
    <w:p>
      <w:r>
        <w:t>(#</w:t>
      </w:r>
    </w:p>
    <w:p>
      <w:r>
        <w:t>#</w:t>
      </w:r>
    </w:p>
    <w:p>
      <w:r>
        <w:t># (( (((</w:t>
      </w:r>
    </w:p>
    <w:p>
      <w:r>
        <w:t>A &lt;A</w:t>
      </w:r>
    </w:p>
    <w:p>
      <w:r>
        <w:t>A #3&amp;+</w:t>
      </w:r>
    </w:p>
    <w:p>
      <w:r>
        <w:t>#&lt; ?(&amp;( &amp;</w:t>
      </w:r>
    </w:p>
    <w:p>
      <w:r>
        <w:t>#1</w:t>
      </w:r>
    </w:p>
    <w:p>
      <w:r>
        <w:t>'&gt;# &amp;2 &amp;( #2&lt;6</w:t>
      </w:r>
    </w:p>
    <w:p>
      <w:r>
        <w:t>(# &amp;</w:t>
      </w:r>
    </w:p>
    <w:p>
      <w:r>
        <w:t>#</w:t>
      </w:r>
    </w:p>
    <w:p>
      <w:r>
        <w:t>, &amp; 2+ '#</w:t>
      </w:r>
    </w:p>
    <w:p>
      <w:r>
        <w:t>:# + ## '</w:t>
      </w:r>
    </w:p>
    <w:p>
      <w:r>
        <w:t>&amp;(## '(</w:t>
      </w:r>
    </w:p>
    <w:p>
      <w:r>
        <w:t>&gt;2 &amp; '</w:t>
      </w:r>
    </w:p>
    <w:p>
      <w:r>
        <w:t>( ( ;(&amp;#(</w:t>
      </w:r>
    </w:p>
    <w:p>
      <w:r>
        <w:t>@ 6 -0.+ -/5</w:t>
      </w:r>
    </w:p>
    <w:p>
      <w:r>
        <w:t>-/G A6</w:t>
      </w:r>
    </w:p>
    <w:p>
      <w:r>
        <w:t>9??# T # $</w:t>
      </w:r>
    </w:p>
    <w:p>
      <w:r>
        <w:t>(#&amp; T &lt; $</w:t>
      </w:r>
    </w:p>
    <w:p>
      <w:r>
        <w:t>( #3:# T !# V !!</w:t>
      </w:r>
    </w:p>
    <w:p>
      <w:r>
        <w:t># ? &amp; ( H</w:t>
      </w:r>
    </w:p>
    <w:p>
      <w:r>
        <w:t>#?#( ; # ## '&gt;B &gt;??# ?(&amp;( &amp;</w:t>
      </w:r>
    </w:p>
    <w:p>
      <w:r>
        <w:t>#</w:t>
      </w:r>
    </w:p>
    <w:p>
      <w:r>
        <w:t>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