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ATAS/459/2011 vom 10. September 2010</w:t>
      </w:r>
    </w:p>
    <w:p>
      <w:r>
        <w:t>GE Cour de justice, 2010-09-10, FR</w:t>
      </w:r>
    </w:p>
    <w:p>
      <w:r>
        <w:rPr>
          <w:b/>
        </w:rPr>
        <w:t xml:space="preserve">Quelle: </w:t>
      </w:r>
      <w:r>
        <w:t>https://mcp.opencaselaw.ch/entscheid/ge_gerichte_ATAS_459_2011</w:t>
      </w:r>
    </w:p>
    <w:p>
      <w:r>
        <w:t>FR: GE_GERICHTE ATAS/459/2011 du 10 septembre 2010</w:t>
      </w:r>
    </w:p>
    <w:p>
      <w:r>
        <w:t>IT: GE_GERICHTE ATAS/459/2011 del 10 settembre 2010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avril 2008 et à une demi-rente dès le 1er mai 2008, et dès lors considéré que celle-ci avait obtenu satisfaction ; qu'elle a par ailleurs renvoyé la cause à l'OAI pour l'examen des mesures éventuelles de réadaptation professionnelle, se référant en cela à la précision apportée par le Dr A__________ et libellée comme suit : "à traduire en termes de métier par un spécialiste de la réadaptation professionnelle ; que le dispositif ne reprend pas expressément ces termes ; que vu les courriers des parties des 20 avril, 3 et 5 mai 2011, il se justifie en conséquence de le compléter ;</w:t>
      </w:r>
    </w:p>
    <w:p>
      <w:r>
        <w:t>A/3513/2010 - 5/5 - PAR CES MOTIFS, LA CHAMBRE DES ASSURANCES SOCIALES : Statuant sur demande en interprétation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