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ATAS/459/2009 vom 5. September 2008</w:t>
      </w:r>
    </w:p>
    <w:p>
      <w:r>
        <w:t>GE Cour de justice, 2008-09-05, FR</w:t>
      </w:r>
    </w:p>
    <w:p>
      <w:r>
        <w:rPr>
          <w:b/>
        </w:rPr>
        <w:t xml:space="preserve">Quelle: </w:t>
      </w:r>
      <w:r>
        <w:t>https://mcp.opencaselaw.ch/entscheid/ge_gerichte_ATAS_459_2009</w:t>
      </w:r>
    </w:p>
    <w:p>
      <w:r>
        <w:t>FR: GE_GERICHTE ATAS/459/2009 du 5 septembre 2008</w:t>
      </w:r>
    </w:p>
    <w:p>
      <w:r>
        <w:t>IT: GE_GERICHTE ATAS/459/2009 del 5 settembre 2008</w:t>
      </w:r>
    </w:p>
    <w:p>
      <w:pPr>
        <w:pStyle w:val="Heading2"/>
      </w:pPr>
      <w:r>
        <w:t>Erwägungen</w:t>
      </w:r>
    </w:p>
    <w:p>
      <w:r>
        <w:rPr>
          <w:b/>
        </w:rPr>
        <w:t>E. 1</w:t>
      </w:r>
    </w:p>
    <w:p>
      <w:r>
        <w:t>Ordonne une expertise psychiatrique, l’expert ayant pour mission d’examiner et d’entendre Madame O__________, après s’être entouré de tous les éléments utiles et après avoir pris connaissance du dossier de l’OCAI,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Poser le ou les diagnostic(s). Si l'expert s'écarte des diagnostics posés par le SMR, ou par le médecin traitant, dire pourquoi.</w:t>
      </w:r>
    </w:p>
    <w:p>
      <w:r>
        <w:rPr>
          <w:b/>
        </w:rPr>
        <w:t>E. 5</w:t>
      </w:r>
    </w:p>
    <w:p>
      <w:r>
        <w:t>En cas de toxicomanie diagnostiquée, dire si elle est la conséquence ou le symptôme d'une atteinte à la santé physique ou mentale engendrant une invalidité, ou à l'origine d'une atteinte à la santé physique ou mentale importante et durable.</w:t>
      </w:r>
    </w:p>
    <w:p>
      <w:r>
        <w:t>- 5/5-</w:t>
      </w:r>
    </w:p>
    <w:p>
      <w:r>
        <w:t>A/3609/2008</w:t>
      </w:r>
    </w:p>
    <w:p>
      <w:r>
        <w:rPr>
          <w:b/>
        </w:rPr>
        <w:t>E. 6</w:t>
      </w:r>
    </w:p>
    <w:p>
      <w:r>
        <w:t>Mentionner les conséquences sur la capacité de travail de la recourante, en pour-cent, des diagnostics posés.</w:t>
      </w:r>
    </w:p>
    <w:p>
      <w:r>
        <w:rPr>
          <w:b/>
        </w:rPr>
        <w:t>E. 7</w:t>
      </w:r>
    </w:p>
    <w:p>
      <w:r>
        <w:t>Mentionner les limitations fonctionnelles.</w:t>
      </w:r>
    </w:p>
    <w:p>
      <w:r>
        <w:rPr>
          <w:b/>
        </w:rPr>
        <w:t>E. 8</w:t>
      </w:r>
    </w:p>
    <w:p>
      <w:r>
        <w:t>Dater la survenance de l’incapacité de travail durable, le cas échéant.</w:t>
      </w:r>
    </w:p>
    <w:p>
      <w:r>
        <w:rPr>
          <w:b/>
        </w:rPr>
        <w:t>E. 9</w:t>
      </w:r>
    </w:p>
    <w:p>
      <w:r>
        <w:t>Dire dans quelle mesure une activité lucrative adaptée est raisonnablement exigible de la recourante, et dans ce cas dans quel domaine ?</w:t>
      </w:r>
    </w:p>
    <w:p>
      <w:r>
        <w:rPr>
          <w:b/>
        </w:rPr>
        <w:t>E. 10</w:t>
      </w:r>
    </w:p>
    <w:p>
      <w:r>
        <w:t>Dire si la capacité de travail peut être améliorée par des mesures médicales ? en particulier, les cures de désintoxication sont-elles, cas échéant, exigible de la recourante ? en a-t-elle les ressources psychiques?</w:t>
      </w:r>
    </w:p>
    <w:p>
      <w:r>
        <w:rPr>
          <w:b/>
        </w:rPr>
        <w:t>E. 11</w:t>
      </w:r>
    </w:p>
    <w:p>
      <w:r>
        <w:t>Evaluer les chances de succès d’une réadaptation professionnelle.</w:t>
      </w:r>
    </w:p>
    <w:p>
      <w:r>
        <w:rPr>
          <w:b/>
        </w:rPr>
        <w:t>E. 12</w:t>
      </w:r>
    </w:p>
    <w:p>
      <w:r>
        <w:t>Pronostic de l'expert.</w:t>
      </w:r>
    </w:p>
    <w:p>
      <w:r>
        <w:rPr>
          <w:b/>
        </w:rPr>
        <w:t>E. 13</w:t>
      </w:r>
    </w:p>
    <w:p>
      <w:r>
        <w:t>Toute remarque utile et proposition de l’expert. 3. Commet à ces fins le Dr B_________, spécialiste en psychothérapie et psychiatrie; 4. Fixe aux parties un délai de 10 jours dès réception de la présente pour une éventuelle récusation de l’expert nommé ; 5. Invite l’expert à déposer à sa meilleure convenance un rapport en trois exemplaires au Tribunal de céans ; 6. Réserve le fond.</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