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ATAS/459/2007 vom 7. Mai 2007</w:t>
      </w:r>
    </w:p>
    <w:p>
      <w:r>
        <w:t>GE Cour de justice, 2007-05-07, DE</w:t>
      </w:r>
    </w:p>
    <w:p>
      <w:r>
        <w:rPr>
          <w:b/>
        </w:rPr>
        <w:t xml:space="preserve">Quelle: </w:t>
      </w:r>
      <w:r>
        <w:t>https://mcp.opencaselaw.ch/entscheid/ge_gerichte_ATAS_459_2007</w:t>
      </w:r>
    </w:p>
    <w:p>
      <w:r>
        <w:t>FR: GE_GERICHTE ATAS/459/2007 du 7 mai 2007</w:t>
      </w:r>
    </w:p>
    <w:p>
      <w:r>
        <w:t>IT: GE_GERICHTE ATAS/459/2007 del 7 maggio 2007</w:t>
      </w:r>
    </w:p>
    <w:p>
      <w:pPr>
        <w:pStyle w:val="Heading2"/>
      </w:pPr>
      <w:r>
        <w:t>Volltext</w:t>
      </w:r>
    </w:p>
    <w:p>
      <w:r>
        <w:t>!"#$ %&amp; '</w:t>
      </w:r>
    </w:p>
    <w:p>
      <w:r>
        <w:t>()*&amp;+# ,% #----------.%/ '*')'0#. .*/ 1"(23#* 0)#*2'/(%#%/ '*')##()02&amp;%#%#,42"#,"*, 567</w:t>
      </w:r>
    </w:p>
    <w:p>
      <w:r>
        <w:t>"#*/&amp;"(2#</w:t>
      </w:r>
    </w:p>
    <w:p>
      <w:r>
        <w:t>*/(2"# .</w:t>
      </w:r>
    </w:p>
    <w:p>
      <w:r>
        <w:t>.+'+#8)&amp; 22+2"++#9. '(2' 0#</w:t>
      </w:r>
    </w:p>
    <w:p>
      <w:r>
        <w:t>797 8</w:t>
      </w:r>
    </w:p>
    <w:p>
      <w:r>
        <w:t>9: ,% # ----------. (0# #( 99. 02'2 %'"#*2"'*# %# )#(2"#1"'+# ; ')')# ----------7---------- %#1&amp;'+ 3"') 9 *'71"=+ ) ?: : (%2#%&amp;$@(3'#".)++&amp;"0#*&amp;20#( "*(2.*#A&amp;'1"/3/A&amp;0&amp;(# 2/"+'/(%#+/(B#(/&amp;%"/'2:#*+020%0*)"0C)#(%2#%&amp;9@(3'#" : $: (+ &amp;( "11/"2 %&amp; 9 "+ . )# " ----------. +10*')'+2# #( *'"&amp;"B'# /"2/10%'A&amp;#. %'B(/+2'A&amp;0 &amp;(# B"3# #(2/"+# %&amp; B#(/&amp; %"/'2: 12'#(2# 1"0+#(2'2&amp;(#)' '22'/(;/(*2'/((#))#.&amp;(01(*# #(2'(2"7"2'*&amp;)'"#%&amp;B#(/&amp; %"/'2'(+'A&amp;&amp;(#'(+2!')'20(20"/1/+20"'#&amp;"##2"/22/'"#%&amp;B#(/&amp;%"/'2:(%2# %&amp;99 "+.&amp;(#1)+2'#)'B #(2'"#'(2"7"2'*&amp;)'"#%&amp;B#(/&amp;%"/'23'2020 ;'2#1"*# 0%#*'(:'(*1*'2002'22/2)#%#1&amp;'+)#@(3'#": : (+ &amp;( "11/"2 %&amp; @&amp;'( . )# " ---------- */(;'" 0 +/( %'B(/+2'* 1"0*0%#(2: 03/)&amp;2'/( 02'2 %0;3/"!)# #( "'+/( %&amp;(# %0+'(+#"2'/( %# )')#"/( "/2&amp;)'#(1/+27/10"2/'"#:(#"03'+'/(*'"&amp;"B'*)#02'21"03&amp;#)#9@&amp;'(: : (%2#%&amp;@&amp;'))#2.)++&amp;"0##D1/+0C)#(A&amp;/'*/(+'+2'2+/( 2"3')%#%'"#*2"'*#%#)#(2"#1"'+#----------7----------:(+)#*%"# %# +/( *2'3'20 1"/;#++'/((#))#. #))# 2"3'))'2 #++#(2'#))# #(2 +&amp;" )# 2#""'( #2 (**/ 1)'++'2 1+ %# 2E*#+ %'2#+ % '('+2"2'3#+: ))# 02'2 2/&amp;@/&amp;"+ #( %01)*# #(2.+&amp;")#+*(2'#"+.C)2#)'#"/&amp;*#F)#+*)'#(2+:++&amp;"0##(/&amp;2"# %0*)"0 A&amp;# %#1&amp;'+ ) %#&amp;D'= # '(2#"3#(2'/( *'"&amp;"B'*)# %# @&amp;'( . #))# */(+22'2 &amp;(# 0)'/"2'/( &amp; ('3#&amp; %# +/( B#(/&amp; %"/'2 '+ 3'2 2/&amp;@/&amp;"+ &amp;( !)/*B#:&amp;1/'(2%#3&amp;# )%'#.#))#1"0+#(2'2%#1#2'2#+#"('#+A&amp;')(G3'2 1+)'#&amp;%/10"#"&amp;('3#&amp;%#+)/ !'"#+:))#(3'21+%#2"'2# #(21"2'*&amp;)'#". '+1/"2'2&amp;(*/"+#2#(*+%#%/&amp;)#&amp;"+2"/1' 1/"2(2#+: : (+&amp;("11/"2%&amp;99+#12# !"#.)#"----------"#)#30A&amp;#)03/)&amp;2'/( 02'2)#(2# #(2;3/"!)#:(#"#1"'+#%#)*2'3'201"/;#++'/((#))#02'21"03&amp;#C '7 (/3# !"#: : ( %2# %&amp; /*2/!"# . )++&amp;"0# 020 #D '(0# 1" )# 0%#*'( %""/(%'++# #(2 %# ) . )# " ----------. +10*')'+2# #( *'"&amp;"B'#: # 0%#*'(2/&amp;2%!/"%02!)'&amp;(#( (=+# 0%'*)#.%#)A&amp;#))#')"#++/"2'2A&amp;# )++&amp;"0#3'20203'*2' #%#A&amp;2"#**'%#(2+.%#9 "#*2#?3#*"&amp;12&amp;"#%&amp;.1)+2'# %&amp;)#9 "+.+22&amp;+1/+27"2"/2/ '#)#9@&amp;'(1/&amp;"0 2/ #+ #2!"'%#+*'*2"'*'#))#+#D2#"(#+.)B/(#&amp;"/2"/1'#%&amp;B#(/&amp;%"/'2.*/(;)'2+(20"'#&amp;"+ #(2"# )# #2 )# */ 1"2' #(2 #D2#"(#. '(;) 2'/( %&amp; 5/;;. */(%"/12'# "/2&amp;)'#((# #2 */(%G)'#((# '(2#"(# #2 +1/(%G)"2"/+# 79: #+ */ /"!'%'20+ 02'#(2&amp;(+22&amp;+1/+27#(2/"+# B"3#%&amp;B#(/&amp;%"/'2#(9 M? ' )03/)&amp;2'/(%#3'2"#+2#"%0;3/"!)#.')*/(3'#(%"'2%#"#%'+*&amp;2#"%&amp;(#"2"/)G+# 3#* +#*2'/( %&amp; B"#;;/( 1&amp;'+ 1G+'/20"1'# '(2#(+'3#: &amp;( 1/'(2 %# 3&amp;# 1"/;#++'/((#).)*1*'20%#2"3')%#)12'#(2#%(++/(#(2"#1"'+##+2%#N:&amp; 1/'(2 %# 3&amp;# %# + 2G '#. &amp;(# */(+&amp;)22'/( 1+G*'2"'A&amp;# */(*)&amp;2 C &amp;( 2"/&amp;!)# %01"#++'; @#&amp;"#("0 '++'/(1"2'#))#1/&amp;")#A&amp;#)&amp;*&amp;(#20"1'#(#+2#(3'+B0# #2 &amp;( +&amp;'3' 1+G*/)/B'A&amp;# (#+2 1+ +/&amp;'20 1" ) 12'#(2#K &gt;*;: "11/"2 %# ) )'('A&amp;#"/ (%#%#"0%122'/(%&amp;%0*# !"#?: : (%2#%&amp;;03"'#"$.)++&amp;"0#%01/+0&amp;(#%# (%#%#1"#+22'/(+&amp;1"=+%# );;'*#*(2/()%#)++&amp;"(*#7'(3)'%'20: 9: (+&amp;("11/"2%&amp;%0*# !"#$.)#"----------"#)#30A&amp;#)022%# +(2002'2+22'/(('"##2A&amp;#)++&amp;"0#1"0+#(2'2%#+%/&amp;)#&amp;"+*"/('A&amp;#+&amp;B#(/&amp; %"/'2: 99: ( %2# %&amp; 9 ' $. )++&amp;"0# 020 "#3&amp;# 1" )# 0%#*'( %""/(%'++# #(2: (+ +/( "11/"2 %&amp; 9 ' $. )# " ---------- "#)#30 A&amp;# %(+ )03/)&amp;2'/(.)/("#2#('2%#+2"/&amp;!)#+)/ !'"#+G(2(0*#++'202# 1/"'"# #(2%#</w:t>
      </w:r>
    </w:p>
    <w:p>
      <w:r>
        <w:t>797 )1G+'/20"1'#:(#*/(+&amp;)22'/(1/&amp;"+#*/(%3'+/"2/10%'A&amp;#3'2*/(*)&amp;C &amp;(1/++'!)#)E*B#1"2'#)%#)1)+2'#%&amp;#2C&amp;(#03#(2&amp;#))#'(2#"3#(2'/(:( "#3(*#. )# (#&amp;"/*'"&amp;"B'#( */(+&amp;)20 1" ) 12'#(2# #+2' '2 A&amp;') (G 3'2 1+ %'(%'*2'/(*'"&amp;"B'*)#1/&amp;")#+2"/&amp;!)#+%&amp;%/+:(#*1*'20%#2"3')"0+'%&amp;#))# %#3"'2L2"#1/++'!)#%(+) #+&amp;"#/O')+B'"'2%&amp;(#*2'3'20#++#(2'#))# #(2%# !&amp;"#&amp;: 9: (+ &amp;( "11/"2 ;'() %&amp; @(3'#" . )# " ---------- ;/" &amp;)0 )#+ "# "A&amp;#++&amp;'3(2#+JK0221#&amp;2L2"#*/(+'%0"0*/ #+2!')'+0#2.%(+)#*%"# %&amp;(B#(/&amp;A&amp;'020/10"01/&amp;""01"2'/('20"2'3#%&amp;.%03#)/11# #(2%&amp;( %0!&amp;2%#B/("2"/+#.&amp;(#1#"+'+2(*#%&amp;(#*#"2'(#'(+2!')'20#2 G/2"/1'#%&amp; A&amp;%"'*#1+ )B"0%';;0"#(2+2"'2# #(2+:/ 12#2#(&amp;%#+2"/&amp;!)#+%0B0(0"2';+&amp; ('3#&amp; )/ !'"#. ') ;&amp;2 % #22"# A&amp;# *#&amp;D7*' +/(2 1"0#D'+2(2+ '+ '(;)&amp;#(*0+ %0;3/"!)# #(21")!/'2#"'#%#@ !#%"/'2#&gt;M?:12'#(2#(#1#&amp;2+&amp;"*"B#" )# # !"# '(;0"'#&amp;" %"/'2. /(2#". %#+*#(%"# ;"0A&amp;# #(2 )#+ #+*)'#"+ #2 )#+ 0*#))#+.+**"/&amp;1'"#2+B#(/&amp;'))#".+#%01)*#"+&amp;"%#)/(B&amp;#+%'+2(*#+#2+&amp;"%#+ 2#""'(+ '(0B&amp;D: ( 1"'(*'1#. %(+ )# *%"# %&amp;(# *2'3'20 (# %# (%(2 1+ )#+ +/))'*'22'/(+*'7%#++&amp;+.#(1"'3')0B'(2%#+%01)*# #(2++&amp;"%#*/&amp;"2#+%'+2(*#+#2 #(2#""'(1)2.;'+(2)2#"(#")#+1/+'2'/(+++'+#+#2%#!/&amp;2.)12'#(2#1/&amp;""'2 3/'"&amp;(#*2'3'20*/ 1)=2#K:#2&amp;D%#)'(%# ('201/&amp;"22#'(2#C)'(20B"'20&gt;*'7 1"=+)?.!+0+&amp;")2!)#%#).+0)#3'2CN: 9$: "*/&amp;""'#"%&amp;99;03"'#".)'(;/" 0+/(++&amp;"0#A&amp;#)#3#"+# #(2 %# +#+ 1"#+22'/(+ 1"#(%"'2 ;'( &amp; 1)&amp;+ 2"% )# $ @&amp;'( : ++&amp;"(*# +# 1"/(/(*#"'2)/"++&amp;"&amp;(%"/'2C&amp;(#"#(2#%'(3)'%'20:"'))#&amp;"+.)++&amp;"0#3'2 %"/'2C&amp;(#+0)#3(2C9$;": 9: ( %2# %&amp; "+ . )++&amp;"0# C (/&amp;3#&amp; #D1/+0 C ) #( A&amp;/' */(+'+2'2+/(2"3')&amp; +#'(%#)#(2"#1"'+#----------7----------:))# 02'2&amp;1/+2#%#%'"#*2"'*#%#1&amp;'+$(+#2(#+/**&amp;1'2B&amp;="#%&amp;+#*"02"'2. '+ B0"'2 )# 2"3') %# )2#)'#". )#+#"3'*#C) *)'#(2=)#.)1"'+#%#+ 02"0+*#F)#+ *)'#(2+. 1"01"'2 ) 2'="# #( 2#)'#" #2 #;;#*2&amp;'2 &amp;++' ) 1/+# %#+ 3'2"#+: ))# 2"3'))'2 1"'(*'1)# #(2 %#!/&amp;2 '+ %#3'2 1/&amp;3/'" +# /&amp;3/'" %(+ 2/&amp;2#+ )#+ 1/+'2'/(+:);))'2&amp;++' /(2#"#2%#+*#(%"#%#+0*#))#+#2%#+0*;&amp;%B#+#2') ""'3'2A&amp;#))#%/'3#1/"2#"%#+*"B#+1/&amp;3(2))#"@&amp;+A&amp;CA&amp;"(2#P')/+:))# 1"0*'+0 A&amp;#))# (# */(('++'2 "'#( %&amp; 2"3') %# +#*"02"'2 #2 A&amp;&amp;(# +#*"02'"# 2"3'))'2 %0@C %(+ )#(2"#1"'+#: ))# (# 1/&amp;3'2 "#+2#" )/(B2# 1+ ++'+# /&amp; )/(B2# 1+ %#!/&amp;2 #2 %#3'2 +# */&amp;*#" 2/&amp;2#+ )#+ %#&amp;D #&amp;"#+ #( "'+/( %# +#+ %/&amp;)#&amp;"+:*2&amp;#))# #(2.#))#(#1/&amp;3'2++&amp; #"+/(2"3')%(+)+/*'020: 9: /"+%&amp;(#(2"#2'#()#@&amp;'))#2.)1"/1/+0C)++&amp;"0#%#)&amp;'3#"+#" &amp;(#"#(2#%'(3)'%'20%#$N%=+)#9#"@&amp;'))#2:</w:t>
      </w:r>
    </w:p>
    <w:p>
      <w:r>
        <w:t>797 9: "*/&amp;""'#"%&amp; ?.1&amp;'+A&amp;')+B'++'2%0)0 #(2+(#1/"2(2 1+22#'(2#C)*1*'20%#B'(3(2)**'%#(2:(;'(.#))#"#1"'2)"B&amp; #(22'/( %#+/(/11/+'2'/(.;'+(23)/'"A&amp;#+/(022(#+02'21+ 0)'/"0#(2"#)#+%#&amp;D "11/"2+%&amp;"----------%/(2)#+*/(*)&amp;+'/(+%';;0"'#(2#2A&amp;#%=+)/"+#))#(# 1"0+#(2'21+%#*1*'20"0+'%&amp;#))#%#2"3')+'*#(#+2%(+&amp;(#*2'3'20%#!&amp;"#&amp; A&amp;#))#(#1/&amp;3'2/**&amp;1#"+(+ #+&amp;"#%#"0%122'/(: &amp;(2&amp;D1/+2#+1"/1/+0+ 1").')+(/;;"'#(21+)1/++'!')'20%#;'"#%#+1&amp;+#+++#F)/(B&amp;#+#2 (02'#(2%/(*1+%120+C+/(022%#+(20:=+)/"+.#))#3'2%"/'2C)/*2"/' %&amp;(#"#(2#2"(+'2/'"#%&amp;(%#B"0%#9N: $: (++"01/(+#%&amp;99/*2/!"#.)'(2' 0#.*/(*)&amp;(2&amp;"#@#2%&amp;"#*/&amp;"+.;'2 3)/'"A&amp;#)#"----------3'2(/20.#( '$.3/'"#D '(0)"#*/&amp;"(2# A&amp;'+/&amp;;;"'2#(*/"#%#2"/&amp;!)#+%&amp;B#(/&amp;:)/**+'/(%#+/(#D #(;'()%&amp; @(3'#".*# 0%#*'(3'2"#)#30A&amp;')(G3'21)&amp;+%#+'B(#%)B/%G+2"/1'# ;)/"'%#:'(+'.*/(2"'"# #(2C*#A&amp;#+/&amp;2#('2)"#*/&amp;"(2#.+/(022%#+(203'2 03/)&amp;0;3/"!)# #(2:"'))#&amp;"+.')02'203'%#(2A&amp;#)*2'3'20%#!&amp;"#&amp;3'+0#1" )# "---------- %(+ + 1"# '="# 11"0*'2'/( %#3'2 L2"# */ 1"'+# */ # %/(((2&amp;(#'(%'*2'/(+&amp;")#+12'2&amp;%#+1G+'A&amp;#+%#)"#*/&amp;"(2##2(/(1++&amp;" +#+12'2&amp;%#+1"/;#++'/((#))#+:(;'(.+B'++(2%#+2"/&amp;!)#+%0B0(0"2';+)/ !'"#+. )3'2+/&amp; '+)#%/++'#"&amp;"----------.*'"&amp;"B'#(/"2/10%'+2#.A&amp;' +02'2 1"/(/(*0 )# /*2/!"# : # 0%#*'( 3'2 */(+220 )%0A&amp;2'/( %# )</w:t>
      </w:r>
    </w:p>
    <w:p>
      <w:r>
        <w:t>797 *1*'20"0+'%&amp;#))#2#))#A&amp;#%0;'('#1")#"----------. '+1/&amp;"2#('"*/ 12# %#+ 1"/!)= #+ %/"+&amp;D. 3'2 "@/&amp;20 A&amp;#)A&amp;#+ "#+2"'*2'/(+ */ 1)0 #(2'"#+: #1#(%(2. +#)/( )# " ----------. )#+ )/ !)B'#+ (02'#(2 1+ C 1"#(%"# #( *"B# %# ) *" ') (#D'+2'2 1+ %# )'#(+ #(2"# )**'%#(2 #2 )#+ 2"/&amp;!)#+ )/ !'"#+: ( /&amp;2"#. )#+ 02&amp;%#+ 0%'*)#+ 0*"2'#(2 )G1/2=+# +/&amp;2#(&amp;# 1" ) "#*/&amp;"(2##2"#2#(&amp;#1")#"----------.+#)/()A&amp;#))#&amp;(#!/'2#"'#1/&amp;""'2 BB"3#" %#+ )/ !)B'#+: (;'(. )'(2' 0# #( /&amp;2"# "#)#30 A&amp;# ) "#*/&amp;"(2# +/&amp;2#('2A&amp;#)#+1/+2#+1"/1/+0+1")02'#(2'(*/ 12'!)#+3#*+/(022 %# +(20. '+ (11/"2'2 (0( /'(+ &amp;*&amp;( "B&amp; #(2 %# (2&amp;"# C @&amp;+2';'#" *#22# '(*/ 12'!')'20: : "*/&amp;""'#"%&amp;(/3# !"#.)"#*/&amp;"(2#+/))'*'20)2"%&amp;*2'/(;"(R'+#%&amp; "11/"2%&amp;"----------%&amp;/*2/!"#."0%'B0#())# (%: : "*/&amp;""'#"%&amp;(/3# !"#.)'(2' 0#1"/%&amp;'2)2"%&amp;*2'/(;"(R'+#%&amp;%'2 "11/"2: : (+ &amp;(# "01)'A&amp;# %&amp; %0*# !"# . ) "#*/&amp;"(2# */(2#+20 )# "11/"2 %&amp; "----------&amp; /2';A&amp;')(#+#;/(%'2+&amp;"&amp;*&amp;(#D #(#2(3'21+3)#&amp;" 1"/!(2#: &amp; 3&amp; %# ) */(2"%'*2'/( #(2"# )# " ---------- #2 )# " ----------.+#&amp;)#&amp;(##D1#"2'+#'(%01#(%(2#1#" #22"'2&amp; "'!&amp;()%#2"(*#" ) A&amp;#+2'/( %&amp; )'#( %# *&amp;+)'20 #(2"# )**'%#(2 #2 )#+ 2"/&amp;!)#+ )/ !'"#+: " '))#&amp;"+.#))#"#)#30A&amp;#)#+1/+2#+%#2"3')1"/1/+0+1")02'#(2#(*/"# /'(+%120+C+/(022%#+(20.&amp;3&amp;%#+(/&amp;3#))#+)' '22'/(+02!)'#+1")#" ----------: "#*/&amp;"(2# #( /&amp;2"# "#)#30 A&amp;# )'(2' 0# (# 1/&amp;3'2 +/&amp;2#('" A&amp;&amp;(# *2'3'20 %# !&amp;"#&amp; #D'B#'2 )#+ L #+ #;;/"2+ 1G+'A&amp;#+ A&amp;# )#+ 1/+2#+ %/&amp;3"'="#1"/1/+0+: (;'(. #))#1#"+'+20%(+)#+*/(*)&amp;+'/(+%#+/("#*/&amp;"+#2 +/))'*'20)/"%/(((*#%&amp;(##D1#"2'+#1/"2(2+&amp;")#+A&amp;#+2'/(+%&amp;)'#(%#*&amp;+)'20 #(2"#)**'%#(2#2)#+2"/&amp;!)#+)/ !'"#+'(+'A&amp;#%&amp;*"*2="#%120%#+1/+2#+%# 2"3')1"/1/+0+: : (+ + %&amp;1)'A&amp;# %&amp; $ @(3'#" . ) "#)#30 A&amp;# )11"0*'2'/( %&amp; "----------(#*/(2#('2&amp;*&amp;(#*/(2"%'*2'/(.!'#(A&amp;')'21"0*'+07 )B"0 )!+#(*#%#)'#(%#*&amp;+)'207)#D'B'!')'20%#+1/+2#+A&amp;'1/&amp;""'2L2"#22#(%&amp;#%(+ )G1/2=+#/O)/(2'#(%"'2*/ 12#%#+2"/&amp;!)#+)/ !'"#+:(;'(.+/("11/"23'2 1)#'(#3)#&amp;"1"/!(2##2"#(%'2'(&amp;2')#&amp;(##D1#"2'+#@&amp;%'*''"#: *'))/&amp;S?#202'22/ !0#%# +&amp;2#&amp;"7:=+)/"+.)1#"+'+20C*/(*)&amp;"#&amp;"#@#2%&amp;"#*/&amp;"+. '(2#((2 A&amp;#)"#(2#%#N/*2"/G0##("'+/(%#+2"/&amp;!)#+%&amp;B#(/&amp;3'202002!)'#+&amp;" ) !+# %&amp;(# #D'B'!')'20 11"/1"'0# 7 %'))#&amp;"+ % '+# 1" )# +#"3'*# 0%'*) %# )++&amp;"(*#7'(3)'%'20 7 #2 %# */ 12'!)#+ 3#* #))#: #+ 02'#(2 &amp; %# #&amp;"(20B)# #(2%120#+&amp;D)' '22'/(+*/ 1)0 #(2'"#+%&amp;#+&amp;D2"/&amp;!)#+ %/"+&amp;D.%#+/"2#A&amp;# L #+'*#&amp;D7*'%#3'#(2L2"#"22*0+C)**'%#(2.*#A&amp;' 02'2*/(2#+207)#2&amp;D%#"#(2#"#+2#"'2'(*(B0: $: "*/&amp;""'#"%&amp;@(3'#".)# "'!&amp;()%#*0(+/*2"/G0C)"#*/&amp;"(2#&amp;( %0)' &amp; 9 ;03"'#" 1/&amp;" +# %02#" '(#" A&amp;(2 &amp; %/++'#" %# )++&amp;"(*#7 '(3)'%'20.&amp;A&amp;#)#))#(1+%/((0+&amp;'2#: $: " */&amp;""'#"+ %&amp; $ 3"') . )# "'!&amp;() %# *0(+ '(;/" 0 )#+ 1"2'#+ %# +/( '(2#(2'/(%/"%/((#"&amp;(##D1#"2'+#(#&amp;"/*'"&amp;"B'*)#1/&amp;"%02#" '(#")*&amp;+)'20#2 )#+03#(2&amp;#))#+"01#"*&amp;++'/(+%#+2"/&amp;!)#+)/ !'"#++&amp;")*1*'20%#2"3')%#) "#*/&amp;"(2#: # (/ %# )#D1#"2 #2 )#+ A&amp;#+2'/(+ %# ) '++'/( %#D1#"2'+# /(2 020 +/&amp; '+&amp;D1"2'#+3#*&amp;(%0)'&amp;3"')1/&amp;"+#%02#" '(#": $: "*/&amp;""'#"%&amp;93"').)+&amp;BB0"0A&amp;#)"#*/&amp;"(2#+/'2#D1#"2'+0# 1"&amp;( 0%#*'(+10*')'+2##(/"2/10%'#: $: "*/&amp;""'#"%&amp;9 ?.)# "'!&amp;()*(2/()%#+++&amp;"(*#++/*')#+ */((42.#('(+2(*#&amp;('A&amp;#.%#+*/(2#+22'/(+1"03&amp;#+C)"2:%#))/';0%0")# +&amp;")1"2'#B0(0")#%&amp;%"/'2%#+++&amp;"(*#++/*')#+%&amp;/*2/!"#&gt;? A&amp;'+/(2"#)2'3#+C: */ 102#(*#1/&amp;"@&amp;B#"%&amp;*+%T#+1=*##+2'(+'02!)'#: : #+2 #(2"0# #( 3'B&amp;#&amp;")#9#"@(3'#"$.#(2"4((2%#+ /%';'*2'/(+ )0B'+)2'3#+ (/2 #(2 %(+ )# %"/'2 %# )++&amp;"(*#7**'%#(2+: &amp; 1/'(2 %# 3&amp;# 2# 1/"#).+/(2#(1"'(*'1#11)'*!)#+)#+"=B)#+%#%"/'2#(3'B&amp;#&amp;"&amp; / #(2/O )#+ ;'2+ @&amp;"'%'A&amp;# #(2 %02#" '((2+ +# +/(2 1"/%&amp;'2+ #2 )# @&amp;B# %#+ ++&amp;"(*#+ +/*')#++#;/(%##(1"'(*'1#.1/&amp;"11"0*'#"&amp;(#*&amp;+#.+&amp;")022%#;'2"0)'+0C) %2# %02#" '((2# %# ) %0*'+'/( +&amp;" /11/+'2'/()'2'B'#&amp;+# &gt; 8 9 */(+'%: 9:I 9 */(+'%: 9I $ */(+'%: 9 #2 )#+ ""L2+ *'20+?: (+ ) #+&amp;"# /O )030(# #(2 +#+2 1"/%&amp;'2 #( @(3'#" . *#+ 1"'(*'1#+ %# %"/'2 '(2#"2# 1/"#) */ (%#(2)#D #(%&amp;!'#(7;/(%0%#)%0*'+'/(+&amp;"/11/+'2'/(%&amp; ' C ) )&amp; '="# %#+ (*'#((#+ %'+1/+'2'/(+ %# ) 1/&amp;" ) 10"'/%# +02#(%(2 @&amp;+A&amp;&amp;$9%0*# !"##2.)#*+0*0(2.&amp;"#B"%%#+(/&amp;3#))#+%'+1/+'2'/(+ %#)1/&amp;")10"'/%#1/+20"'#&amp;"#&gt;3/'" 89$$$*/(+'%::#2:$?:) */(3'#(2#(/&amp;2"#%#"#)#3#"A&amp;#)#+%'+1/+'2'/(+%#)(/(21+ /%';'0)#+ (/2'/(+%**'%#(2#2%'(3)'%'20+#)/()(*'#((##2)@&amp;"'+1"&amp;%#(*#%&amp; 8G "#)2'3##+22/&amp;@/&amp;"+%*2&amp;)'20:(;'(.#(*#A&amp;'*/(*#"(#)1"/*0%&amp;"##2C%0;&amp;2 %#"=B)#+2"(+'2/'"#+*/(2"'"#+.)#(/&amp;3#&amp;%"/'2+11)'A&amp;#+(+"0+#"3#%=+)#@/&amp;" %#+/(#(2"0##(3'B&amp;#&amp;"&gt; 899$*/(+'%:!I99$*/(+'%:I, 9 "2:9%(++2#(#&amp;"#(3'B&amp;#&amp;"%#1&amp;'+)#9#"@(3'#"$.#(%0"/B2'/(C )T"2:?: : ? +2 )'2'B'#&amp;+# ) A&amp;#+2'/( %# +3/'" +' )#+ 2"/&amp;!)#+ 1"0+#(20+ 1" ) "#*/&amp;"(2# 1#&amp;3#(2 /&amp;3"'" %"/'2 C &amp;(# "#(2# %'(3)'%'20 %# )++&amp;"(*#7**'%#(2+ %# 1)&amp;+ %# N: !? "2: ): 9 1"03/'2 A&amp;#. +&amp;; %'+1/+'2'/( */(2"'"#. )#+ 1"#+22'/(+ %++&amp;"(*#.G*/ 1"'+)#+;"'+%#*&amp;"#+1"#+*"'2#+1"&amp;( 0%#*'(&gt;"2:9):9)#2: *?.+/(2))/&amp;0#+#(*+%**'%#(21"/;#++'/((#).%**'%#(2(/(1"/;#++'/((#) #2%# )%'#1"/;#++'/((#))#:</w:t>
      </w:r>
    </w:p>
    <w:p>
      <w:r>
        <w:t>7997 +2"01&amp;20**'%#(22/&amp;2#22#'(2#%/ B#!)#.+/&amp;%'(##2'(3/)/(2'"#.1/"20#&amp; */"1+ &amp; '( 1" &amp;(# *&amp;+# #D20"'#&amp;"# #D2"/"%'('"# A&amp;' */ 1"/ #2 ) +(20 1G+'A&amp;#. #(2)#/&amp;1+G*'A&amp;#/&amp;A&amp;'#(2"4(#) /"2&gt;"2:?:)"0+&amp;)2#%# ) %0;'('2'/( L # %# )**'%#(2 A&amp;# )# *"*2="# #D2"/"%'('"# %# )22#'(2# (# */(*#"(#1+)#+#;;#2+%&amp;;*2#&amp;"#D20"'#&amp;". '++#&amp;)# #(2*#;*2#&amp;")&amp;'7 L #: =+ )/"+. ') ' 1/"2# 1#&amp; A&amp;# )# ;*2#&amp;" #D20"'#&amp;" '2 #(2"4(0. /&amp; (/(. %#+ */(+0A&amp;#(*#+ B"3#+ /&amp; '(22#(%&amp;#+: # ;*2#&amp;" #D20"'#&amp;" #+2 */(+'%0"0 */ # #D2"/"%'('"#)/"+A&amp;')#D*=%#.%(+)#*+1"2'*&amp;)'#".)#*%"#%#+030(# #(2+#2 %#++'2&amp;2'/(+A&amp;#)/(1#&amp;2./!@#*2'3# #(2.A&amp;)';'#"%#A&amp;/2'%'#(+/&amp;%!'2&amp;#)+ &gt; 8 9 */(+'%: :9I 9 $$ */(+'%: 9I 99 $ +/&amp;)=3# #(2.%01)*# #(2%#*"B#+ (/2 #(2?.');&amp;2#D '(#"%#*+#(*++')#;;/"2%/'2L2"#*/(+'%0"0*/ # #D2"/"%'('"#. #( 2#((2 */ 12# %# ) */(+2'2&amp;2'/( 1G+'A&amp;# #2 %#+ !'2&amp;%#+ 1"/;#++'/((#))#+ /&amp; &amp;2"#+ %# )'(20"#++0 &gt; 8 (/( 1&amp;!)'0 %&amp; 9 /*2/!"# . *&amp;+#?: # %"/'2 C %#+ 1"#+22'/(+ %# )++&amp;"(*#7**'%#(2+ +&amp;11/+# %!/"%. #(2"# )030(# #(2%/ B#!)#%#*"*2="#**'%#(2#)#2)22#'(2#C)+(20.&amp;()'#(%# *&amp;+)'20(2&amp;"#))#:#22##D'B#(*##+2"# 1)'#)/"+A&amp;')G)'#&amp;%% #22"#A&amp;#.+(+ *#2030(# #(2**'%#(2#).)#%/ B#(#+#+#"'21+1"/%&amp;'2%&amp;2/&amp;2./&amp;A&amp;')(# +#"'21++&amp;"3#(&amp;%#) L # ('="#:)(#+21+(0*#++'"#.#("#3(*#.A&amp;# )**'%#(2+/'2)*&amp;+#&amp;('A&amp;#/&amp;' 0%'2#%#)22#'(2#C)+(20I');&amp;2#2')+&amp;;;'2 A&amp;# )030(# #(2 %/ B#!)#. ++/*'0 03#(2&amp;#))# #(2 C %&amp;2"#+ ;*2#&amp;"+. '2 1"/3/A&amp;0)22#'(2#C)+(201G+'A&amp;#/&amp;1+G*'A&amp;#%#)++&amp;"0.*#+27C7%'"#A&amp;')+# 1"0+#(2#*/ #)*/(%'2'/(+'(#A&amp;(/(%#*#))#7*'&gt; 899 8 9 9 */(+'%: I 99 */(+'%: I 899 +22&amp; A&amp;/ (2#? /&amp; +') #+2 1"3#(&amp; &amp; +2%# %03/)&amp;2'/(A&amp;')&amp;"'222#'(2+(+)**'%#(2&gt;+22&amp;A&amp;/+'(#I,9(V9 1:</w:t>
      </w:r>
    </w:p>
    <w:p>
      <w:r>
        <w:t>*/(+'%: !I 8. ++&amp;"(*#7**'%#(2+ /!)'B2/'"#. '( J *W#'F#"'+*#+&amp;(%#+3#"W)2&amp;(B+"#*2XY./F')#'*#"#'2.*:99?:(</w:t>
      </w:r>
    </w:p>
    <w:p>
      <w:r>
        <w:t>79997 1"'(*'1#./(#D '(#"+')22#'(2#C)+(20#+2#(*/"#' 1&amp;2!)#C)**'%#(2/&amp;(# )#+2 1)&amp;+ &gt;+22&amp; A&amp;/ (2# /&amp; +22&amp; A&amp;/ +'(#? +&amp;" ) !+# %&amp; *"'2="# %# ) 3"'+# !)(*# 1"01/(%0"(2#. &amp;+&amp;#) #( 2'="# %# 1"#&amp;3# %(+ )# %/ '(# %#+ ++&amp;"(*#++/*')#+&gt; 89$*/(+'%:!I99*/(+'%:I, (V$$1:I 8(/(1&amp;!)'0%&amp;/H2$*/(+'%::$?:(;'(. +#)/( ) @&amp;"'+1"&amp;%#(*# ;0%0")#. +' )22#'(2# C ) +(20 #+2 +#&amp;)# #(2 %0*)#(*0#. '+ 1+ 1"/3/A&amp;0# 1" )**'%#(2. )++&amp;"(*#7**'%#(2+ 1"#(% #( *"B# )# +G(%"/ #%/&amp;)/&amp;"#&amp;D)'0C)030(# #(2**'%#(2#)&gt;,(V$ 8 99 8 99 /&amp;)#@&amp;B#.+')G#&amp;&amp;( "#*/&amp;"+?!#+/'(%#%/*&amp; #(2+A&amp;&amp;( 0%#*'(.03#(2&amp;#))# #(2%&amp;2"#++10*')'+2#+. %/'3#(2)&amp;';/&amp;"('":2E*#%&amp; 0%#*'(*/(+'+2#C1/"2#"&amp;(@&amp;B# #(2+&amp;")022%# +(20#2C'(%'A&amp;#"%(+A&amp;#))# #+&amp;"##21/&amp;"A&amp;#))#+*2'3'20+)++&amp;"0#+2'(*1!)# %# 2"3'))#": ( /&amp;2"#. )#+ %/((0#+ 0%'*)#+ */(+2'2&amp;#(2 &amp;( 0)0 #(2 &amp;2')# 1/&amp;" %02#" '(#"A&amp;#)+2"3&amp;D+/(2"'+/((!)# #(2#D'B'!)#+%#)1"2%#)++&amp;"0&gt; 8 99*/(+'%:I999$*/(+'%:I99$9*/(+'%:$*I99 89$*/(+'%:$#2)#+"0;0"#(*#+?: /(;/" 0 #(2&amp;1"'(*'1#'(A&amp;'+'2/'"#A&amp;'"0B'2)1"/*0%&amp;"#%(+)#%/ '(#%#+ ++&amp;"(*#++/*')#+.)% '('+2"2'/(/&amp;)#@&amp;B#+/(22#(&amp;+%/"%/((#"&amp;(#'(+2"&amp;*2'/( */ 1)0 #(2'"# )/"+A&amp;# )#+ ))0B2'/(+ %#+ 1"2'#+ #2 )#+ 0)0 #(2+ "#++/"2(2 %&amp; %/++'#""#A&amp;'="#(2&amp;(#2#))# #+&amp;"#:(1"2'*&amp;)'#".')+%/'3#(2 #22"##(\&amp;3"#&amp;(# #D1#"2'+#)/"+A&amp;')11"42(0*#++'"#%#*)"';'#")#++1#*2+ 0%'*&amp;D%&amp;*+&gt; 8 99 11"0*'2'/( (2'*'10# %#+ 1"#&amp;3#+I U. + #"W)2&amp;(B+3#";"#( '( %#" /F')3#"+'*#"&amp;(B. 1: 9. (V I U]^5_ . #"W)2&amp;(B+3#";"#(&amp;(%#"W)2&amp;(B+"#*2+1;)#B#%#+&amp;(%#+. #0%:.1:$.(V999#21:99.(V$I6.&amp;(%#+3#"W)2&amp;(B+"#*2+1;)#B#.# 0%:.1:I*;:&amp;++' 89*/(+'%:.9$*/(+'%:$*.9! */(+'%:!.99$*/(+'%:$*#2)"0;0"#(*#?:(#2#))# ('="#%#1"/*0%#"(# 3'/)#1+)#%"/'2%L2"##(2#(%&amp;+#)/()"2:):+2:&gt;9(V91: 89*/(+'%:!.99*/(+'%:9%#2)""L2*'20?: #)/( ) @&amp;"'+1"&amp;%#(*# #2 ) %/*2"'(#. )T&amp;2/"'20 % '('+2"2'3# /&amp; )# @&amp;B# (# %/'2 */(+'%0"#" &amp;( ;'2 */ # 1"/&amp;30 A&amp;# )/"+A&amp;T')+ +/(2 */(3'(*&amp;+ %# + "0)'20 &gt;U,,."&amp;(%"'++%#+^'3')1"/F#++"#*2+.= #0%'2'/(#"(#9 8 9 $ */(+'%: )#2: ! 9 9 */(+'%: *: #2 )#+ "0;0"#(*#+?: #)/( )# 1"'(*'1# %# )'!"# 11"0*'2'/( %#+ 1"#&amp;3#+. 1)#'(# #(2 3)!)# #( 1"/*0%&amp;"#@&amp;%'*''"#%#"#*/&amp;"+%(+)#%/ '(#%#+++&amp;"(*#++/*')#+&gt;*;:"2:9 )#2:*?.)#@&amp;B#(#+21+)'01"%#+"=B)#+;/" #))#+. '+%/'2#D '(#"%#</w:t>
      </w:r>
    </w:p>
    <w:p>
      <w:r>
        <w:t>79$97 ('="#/!@#*2'3#2/&amp;+)#+ /G#(+%#1"#&amp;3#.A&amp;#))#A&amp;#(+/'2)1"/3#((*#.1&amp;'+ %0*'%#"+')#+%/*&amp; #(2+C%'+1/+'2'/(1#" #22#(2%#1/"2#"&amp;(@&amp;B# #(23)!)#+&amp;" )# %"/'2 )'2'B'#&amp;D: ( *+ %# "11/"2+ 0%'*&amp;D */(2"%'*2/'"#+. )# @&amp;B# (# 1#&amp;2 2"(*#");;'"#+(+11"0*'#")#(+# !)#%#+1"#&amp;3#+#2+(+'(%'A&amp;#")#+"'+/(+ 1/&amp;" )#+A&amp;#))#+ ') +# ;/(%# +&amp;" &amp;(# /1'('/( 0%'*)# #2 (/( 1+ +&amp;" &amp;(# &amp;2"#: /"+A&amp;#. &amp; +2%# %# ) 1"/*0%&amp;"# % '('+2"2'3#. &amp;(# #D1#"2'+# */(;'0# C &amp;( 0%#*'( '(%01#(%(2 #+2 02!)'# 1" &amp;( +10*')'+2# "#*/((&amp;. +&amp;" ) !+# %/!+#"32'/(+ 11"/;/(%'#+ #2 %'(3#+2'B2'/(+ */ 1)=2#+. '(+' A&amp;#( 1)#'(# */(('++(*#%&amp;%/++'#".#2A&amp;#)#D1#"2!/&amp;2'2C%#+"0+&amp;)22+*/(3'(*(2+.)#@&amp;B# (#+&amp;"'2)#+0*"2#"&amp;++')/(B2# 1+A&amp;&amp;*&amp;('(%'*#*/(*"#2(#1#" #2%#%/&amp;2#" %#)#&amp;"!'#(7;/(%0&gt; 89$$*/(+'%:$!!!?: : ()/**&amp;""#(*#.)"#*/&amp;"(2#))=B&amp;#%&amp;(#1"2A&amp;#+#+%/&amp;)#&amp;"+)/ !'"#++/(2#( )'#(%#*&amp;+)'203#*)**'%#(2%#@(3'#"*"#))#+/(2020BB"30#+1"+ !/'2#"'# 7 %0*/&amp;)(2 %# )**'%#(2 7 #2 %&amp;2"# 1"2 A&amp;#))#+ (# )&amp;' 1#" #22#(2 1+ %#;;#*2&amp;#" )#+ *2'3'20+ %0*"'2#+ 1" )# " ----------: A&amp;(2 C #))# #+2' # A&amp;# )#+ 2"/&amp;!)#+ )/ !'"#+ (# +/(2 1+ %(+ &amp;( "11/"2 %# *&amp;+)'20 3#* )**'%#(2#2A&amp;#%#+&amp;"*"/42)#+*2'3'20+1"/1/+0#++/(2%120#+(/(+#&amp;)# #(2&amp;D 22#'(2#+&amp;B#(/&amp; '+0B)# #(2&amp;D2"/&amp;!)#+)/ !'"#.+#"0;0"(2C)3'+%&amp;" ----------: )*/(3'#(22/&amp;2%!/"%%#*/(+22#"A&amp;#)"#(2##(2'="#%'(3)'%'20/*2"/G0#C) "#*/&amp;"(2#1")++&amp;"(*#7'(3)'%'20(#*/(*#"(##("'#(+#+22#'(2#+&amp;B#(/&amp;/&amp; &amp; %/+: ( #;;#2. ) "#(2# %'(3)'%'20 020 **/"%0# +&amp;" ) !+# %# 2"/&amp;!)#+ 1+G*'A&amp;#+ (G(2 &amp;*&amp;( )'#( 3#* )**'%#(2. 1&amp;'+A&amp;') +B'2 %# 2"/&amp;!)#+ /!+#++'/((#)+*/ 1&amp;)+';+#2%#2"/&amp;!)#+!'1/)'"#+.*/((&amp;+%#)/(B&amp;#%2#: #)%'2.') G )'#&amp;%#"#)#3#"A&amp;#%(++/("11/"2;'()%&amp;@(3'#".)# "----------#+2' 0A&amp;#)#+2"/&amp;!)#+%0B0(0"2';+&amp;('3#&amp;)/ !'"#.!'#( A&amp;#1"0#D'+2(2+02'#(2'(;)&amp;#(*0+%0;3/"!)# #(21")!/'2#"'#%#@ !#%"/'2#: &amp;*&amp;(%'B(/+2'*+B'++(2%#*#+22#'(2#+)/ !'"#+(0201/+0#2)/('B(/"#+' *#))#+7*'+#2"/&amp;3#(2%(+&amp;("11/"2%#*&amp;+)'203#*)**'%#(2#2A&amp;#)++/(2)#&amp;"+ '(*'%#(*#+ +&amp;" ) *1*'20 %# 2"3') %# ) "#*/&amp;"(2#: ` *#2 0B"%. )3'+ %&amp; " &amp;%W'BA&amp;'(1+#D '(0)"#*/&amp;"(2# '++#+21"/(/(*0+&amp;"%/++'#"(1+) 3)#&amp;"1"/!(2#"#A&amp;'+#1")@&amp;"'+1"&amp;%#(*#:'(+'.#(2/&amp;2022.')+# !)#A&amp;#)#" ---------- (0*"2# 1+ %# !)0# &amp;( )'#( %# *&amp;+)'20 #(2"# *#+ 2"/&amp;!)#+ #2 ) !/'2#"'#. %0*/&amp;)(2 %# )**'%#(2: ". #( *+ %22#'(2# )%'3# 1"0#D'+2(2# BB"30#1"&amp;(**'%#(2.)#%#3/'"%#)++&amp;"#&amp;"7**'%#(2+%))/&amp;#"%#+1"#+22'/(+ #D'+2# @&amp;+A&amp;&amp; / #(2 /O )022 %# +(20 %# )'(20"#++0 #+2 +' ')'"# C *#)&amp;' A&amp;' #D'+2'2' 0%'2# #(23(2)**'%#(2&gt;+22&amp;A&amp;/(2#?/&amp;+')#+21"3#(&amp;&amp;+2%# %03/)&amp;2'/(A&amp;')&amp;"'222#'(2+(+)**'%#(2&gt;+22&amp;A&amp;/+'(#?:# "'!&amp;()%#*0(+ (#1#&amp;2 '(+' A&amp;# */(+22#" A&amp;#)1"0+#(2# *&amp;+#(#+21+ #( 022%L2"#@&amp;B0#C %0;&amp;2%#"#(+#'B(# #(2++&amp;")#+2"/&amp;!)#+)/ !'"#+1"0+#(20+1")"#*/&amp;"(2#&gt;C +3/'"C%0;&amp;2(/2 #(2%#%'B(/+2'*+1"0*'++B'++(2%#+#+22#'(2#+&amp;%/+.</w:t>
      </w:r>
    </w:p>
    <w:p>
      <w:r>
        <w:t>7997 %#"#(+#'B(# #(2++&amp;")*&amp;+)'20(2&amp;"#))#%#+%'2+2"/&amp;!)#+3#*)**'%#(2.'(+' A&amp;#%#1"0*'+'/(++&amp;")#+22&amp;A&amp;/+'(#?:)+#@&amp;+2';'#%/(*%#*/ #22"#&amp;(#D1#"2 A&amp;' %#3" %02#" '(#" +' )#+ 2"/&amp;!)#+ )/ !'"#+ 1"0#D'+2(2+ /(2 020 BB"30+ 1" )**'%#(2. C +3/'" 1" ) !/'2#"'# (/2 #(2. #2 +'. )# *+ 0*0(2. ')+ /(2 &amp;(# "01#"*&amp;++'/(+&amp;")*1*'20%#2"3')%#)"#*/&amp;"(2#:#D1#"2%#3"0B)# #(2 02!)'".#(*+%#*&amp;+)'20(2&amp;"#))#.+'%#+*2'3'20++/(2%120#+&amp;D1"/!)= #+%# %/+ #2 %# B#(/&amp; %# ) "#*/&amp;"(2#. #2 %(+ );;'" 2'3# )#+A&amp;#))#+ #2 %(+ A&amp;#))# 1"/1/"2'/(: , 8.</w:t>
      </w:r>
    </w:p>
    <w:p>
      <w:r>
        <w:t>J 22&amp;(2</w:t>
      </w:r>
    </w:p>
    <w:p>
      <w:r>
        <w:t>9: 0*)"#)#"#*/&amp;"+"#*#3!)#:</w:t>
      </w:r>
    </w:p>
    <w:p>
      <w:r>
        <w:t>: "%/((#&amp;(##D1#"2'+# 0%'*)#:*/(;'#&amp;"----------.(#&amp;"/*'"&amp;"B'#(: '2A&amp;#) '++'/(%T#D1#"2'+#+#")+&amp;'3(2#J : "#(%"#*/(('++(*#%&amp;%/++'#"%#)*&amp;+#: !: ' (0*#++'"# 1"#(%"# 2/&amp;+ "#(+#'B(# #(2+ &amp;1"=+ %#+ 0%#*'(+ G(2 2"'20 ) "#*/&amp;"(2#: *: D '(#")"#*/&amp;"(2#: %: a2!)'"&amp;("11/"2%02'))0#2"01/(%"#&amp;DA&amp;#+2'/(++&amp;'3(2#+J #: &amp;#))##+2)T( (=+#%02'))0#%&amp;*+S ;: &amp;#))#++/(2)#+1)'(2#+%#)"#*/&amp;"(2#+B'++(2%#+#+22#'(2#+&amp;%/+S B: &amp;#))# +/(2 )#+ 22#'(2#+ C ) +(20 +/ 2'A&amp;#+ %/(2 +/&amp;;;"# ) "#*/&amp;"(2# &gt;%'B(/+2'*1"0*'+A&amp;(2&amp;D22#'(2#+&amp;B#(/&amp;#2&amp;%/+?S : #1&amp;'+A&amp;(%#D'+2#727')%#+2"/&amp;!)#+)/ !'"#+S6727')#&amp;&amp;(#BB"32'/(%# *#+2"/&amp;!)#+#2+'/&amp;'%#1&amp;'+A&amp;#))#%2#S ': D'+2#7') &amp;( )'#( %# *&amp;+)'20 (2&amp;"#))# #(2"# )BB"32'/( %#+ 22#'(2#+ %&amp; %/+ */(+220##2)T**'%#(2%/(20203'*2' #)"#*/&amp;"(2#)#$@(3'#"S</w:t>
      </w:r>
    </w:p>
    <w:p>
      <w:r>
        <w:t>7997 '/&amp;'.1/&amp;"A&amp;#))#+"'+/(+S#)'#(%#*&amp;+)'20#+27')1"/!!)#/&amp;+#&amp;)# #(2 1/++'!)# S ( %&amp;2"#+ 2#" #+. */(+'%0"#F73/&amp;+ A&amp;# *# )'#( %# *&amp;+)'20 #D'+2# 3#*&amp;(%#B"0%#3"'+# !)(*#1"01/(%0"(2##2A&amp;#)#+2"/&amp;!)#+)/ !'"#+/(2 0203#*&amp;(%#B"0%#3"'+# !)(*#1"01/(%0"(2#BB"30+1")**'%#(2%&amp;$ @(3'#"S '(/(.1/&amp;"A&amp;#))#+"'+/(+#2.)#*+0*0(2.%#1&amp;'+A&amp;#))#%2#)#+22&amp;A&amp;/ +'(#727')02022#'(2S</w:t>
      </w:r>
    </w:p>
    <w:p>
      <w:r>
        <w:t>(*+%#*&amp;+)'20(2&amp;"#))#&amp; /'(+1"/!!)##(2"#)**'%#(2#2)BB"32'/( %#+22#'(2#+&amp;D%/+."01/(%"#&amp;A&amp;#+2'/(++&amp;'3(2#+J @: &amp;#))#++/(2)#+"01#"*&amp;++'/(+%#*#+22#'(2#+&amp;%/++&amp;")*1*'20%#2"3')%# )"#*/&amp;"(2#S P: D'+2#7')&amp;(#*1*'20%#2"3')+')/(2'#(2*/ 12#%#)#(+# !)#%#+22#'(2#+ &gt;B#(/&amp;#2%/+?S'(/(%'"#1/&amp;"A&amp;#))#+"'+/(+: ): '/&amp;'.A&amp;#))#++/(2)#+)' '22'/(+;/(*2'/((#))#+)'0#+&amp;D2"/&amp;!)#+%&amp;B#(/&amp;#2 )'0#+&amp;D2"/&amp;!)#%&amp;%/+S : '/&amp;'.A&amp;#))#++/(2)#+*2'3'20+%120#+C)#(+# !)#%#+2"/&amp;!)#+1G+'A&amp;#+%# )"#*/&amp;"(2##2CA&amp;#)2&amp;DS (: &amp;#))#+ #+&amp;"#+20"1#&amp;2'A&amp;#++/(2(0*#++'"#+#("'+/(%#+22#'(2#+&amp;%/+S /: /&amp;+)#+2"'2# #(2+/(27')+0202#(20++B'++(2%#+2"/&amp;!)#+%/"+&amp;DS 1: 8'"#2/&amp;2#&amp;2"#"# "A&amp;#&amp;2')#: $:(3'2#)#D1#"2C%01/+#"+/("11/"2#(%#&amp;D#D# 1)'"#+&amp;B"#;;#%&amp; "'!&amp;()%# *0(+%'*'&amp; $9/H2: :0+#"3#)#;/(%:</w:t>
      </w:r>
    </w:p>
    <w:p>
      <w:r>
        <w:t>B"#;;'="#</w:t>
      </w:r>
    </w:p>
    <w:p>
      <w:r>
        <w:t>('(#88</w:t>
      </w:r>
    </w:p>
    <w:p>
      <w:r>
        <w:t>"0+'%#(2#J</w:t>
      </w:r>
    </w:p>
    <w:p>
      <w:r>
        <w:t>U"'(# U</w:t>
      </w:r>
    </w:p>
    <w:p>
      <w:r>
        <w:t>+#*"02'"#7@&amp;"'+2#J</w:t>
      </w:r>
    </w:p>
    <w:p>
      <w:r>
        <w:t>8"0%0"'A&amp;#</w:t>
      </w:r>
    </w:p>
    <w:p>
      <w:r>
        <w:t>7997 (#*/1'#*/(;/" #%&amp;1"0+#(2""L2#+2(/2';'0#&amp;D1"2'#+'(+'A&amp;TC)T;;'*#;0%0") %#)+(201&amp;!)'A&amp;#1")#B"#;;#)#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