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ATAS/459/2004 vom 8. Juni 2004</w:t>
      </w:r>
    </w:p>
    <w:p>
      <w:r>
        <w:t>GE Cour de justice, 2004-06-08, DE</w:t>
      </w:r>
    </w:p>
    <w:p>
      <w:r>
        <w:rPr>
          <w:b/>
        </w:rPr>
        <w:t xml:space="preserve">Quelle: </w:t>
      </w:r>
      <w:r>
        <w:t>https://mcp.opencaselaw.ch/entscheid/ge_gerichte_ATAS_459_2004</w:t>
      </w:r>
    </w:p>
    <w:p>
      <w:r>
        <w:t>FR: GE_GERICHTE ATAS/459/2004 du 8 juin 2004</w:t>
      </w:r>
    </w:p>
    <w:p>
      <w:r>
        <w:t>IT: GE_GERICHTE ATAS/459/2004 del 8 giugno 2004</w:t>
      </w:r>
    </w:p>
    <w:p>
      <w:pPr>
        <w:pStyle w:val="Heading2"/>
      </w:pPr>
      <w:r>
        <w:t>Volltext</w:t>
      </w:r>
    </w:p>
    <w:p>
      <w:r>
        <w:t>!"#$%!&amp;''&amp; (!#)*!&amp;''# +( , (-, (. , . - $ / &amp;''# "0 12</w:t>
      </w:r>
    </w:p>
    <w:p>
      <w:r>
        <w:t>3333333333 ! "#$!! %&amp;!''()&amp;)!')) !</w:t>
      </w:r>
    </w:p>
    <w:p>
      <w:r>
        <w:t>!</w:t>
      </w:r>
    </w:p>
    <w:p>
      <w:r>
        <w:t>.44- (. 5, 6-7- -( ')))&amp; '*+,-./ )!)&amp;</w:t>
      </w:r>
    </w:p>
    <w:p>
      <w:r>
        <w:t>$0120$</w:t>
      </w:r>
    </w:p>
    <w:p>
      <w:r>
        <w:t>1234,10550 4-(</w:t>
      </w:r>
    </w:p>
    <w:p>
      <w:r>
        <w:t>2# ") 6666666666 &amp; 2+33 ' !))!&amp; 7 8 !)9)!! /)&amp;/) 2:; (%2++? ) '. !! '! )!&amp; ) ; )!0555 (%) ) )! - !# ! )'!%!'&amp; ! 7 /' 7' )! / ! ')7! )&amp;!&amp; ) !!)!')7!!&amp; )! ! 9 ! $ ;! ' ! !)B) A! *! &amp;)!&amp; ! )!! /! # !') !;. ; # ?# .%)'!% &amp;&amp;!&amp;)/)-!!)'% !;&amp;')'&amp;!B)! ;)!) # ;9 ' ))( ' '&amp; !! ' ;) 7) ! 6666666666!!!&amp;))!&amp;'! /)'255C'20&gt;)!05550: 9&amp;/ ) 0552!':5C'.0D9&amp;/ ) 0552#!)!)!B&amp;&amp;9))&amp;'% &amp;&amp;'!)-))( '' &amp;'!!)-E)'2:&gt;/) 02 9&amp;/ ) 0552# %) ' &amp;&gt; )!&amp; ' ! /) ' :5C ' 9)'8)&amp;!&amp; '0D9&amp;/ ) 055224 0552) )-255C&amp;!&amp; &amp;/- !) '2+ 0552# 3# ) ' ! /) !!&amp; 0D 9&amp;/ ) 0552 %! '! '&amp; &amp;; .3&gt; )'! /)'9 A)7&amp; &amp;!) # :# % &amp; B&amp;&amp;9))&amp; '%)')!&amp; &gt; ). ' ) !) ) '% '%)'!F)$ .E G&gt;(%?2'&amp;B 0552# D# 0+)0552%)!&amp; &amp;'&amp;&amp; .'%99)!'% $ )/)')!&amp;F)$ .% G''' !!)!'!-%! )'% !'%)/)')!&amp;# ,# !'0D&gt;)0552' &amp;-% ! 6666666666 - %))B))!&amp; &amp;') '% ) ' %!)/)!&amp; ' H/ F;!) G A &amp; /! %)'!# &amp;) !) 9) ' !)/)!&amp;&amp;7. ;*)(!%A)7!)'7 ;) !' ' ; 7 &amp;!)! )')(&amp;# !)/)!&amp; '!&amp; !A '%!)/)!&amp; /)! !!)' 255C ' 98 7 )/# E ! 6666666666!)!/)!99! '! /A')) !) # 4# ! 6666666666 &amp;))! &amp;') ;*)( ! &amp;&amp;'!) *!)/)% &amp;')04 0552'I)'&amp; &amp;(%!)/)!&amp; A &amp; &gt;(% %&amp;!)! A)7)B ) ' %!!)! - !&amp; !</w:t>
      </w:r>
    </w:p>
    <w:p>
      <w:r>
        <w:t>$?120$</w:t>
      </w:r>
    </w:p>
    <w:p>
      <w:r>
        <w:t>1234,10550 &amp;)&amp; ;7! '%!)/)!&amp; 9)# E ! /) ) &amp;)!! ( ' 9)B '&amp;! &amp;!)! /)7B# )! ; ! ) )'!&amp; !&amp; ! '! '%) ! ! ' ; 7 &amp; ) - :J7# ! - !)! '%A 9) ' '! ' ) ! ' ;99 ' !A) !)/)!&amp; ' ( )'&amp; &amp; (% )!&amp; ' ! /) ' 255C /)! I! )B! A)7)B*!9 !)&amp;/!F9# !'00!0,&gt;)0552 ' &amp;-% G# +# % . ! '!&amp; ' 4 !B 0552 ' ! 6666666666 &amp;') )'% )! &amp;)&amp;!)/)!&amp;&amp;'!) #E)&amp;!) '8 %!'!!&amp;/)')B )'%!!)!A'A7A ! /)';99 '!A) &amp;)&amp; ! 6666666666 K! ! 6666666666B!)/'%!!)!- % )! # 25# L! !'! /) B ! B&amp;&amp;9)' ! M&amp;!B)</w:t>
      </w:r>
    </w:p>
    <w:p>
      <w:r>
        <w:t>! )E) )/&amp;00!B 0552% &amp;&amp;!&amp;77&amp;'.!! '!()!&amp;'%*&amp;' '!)'&amp; !!' ) ' &amp;)'&amp;! )&amp;! ) ; ) 'D9 # '!- / B !'2N5?09 #F) )!&amp;!&amp;7!&amp;-D9 #:5G# !)!)'!!!)/)!&amp;&amp;!)!')!)&amp;-%! )'% !'%)/)')!&amp;# 22# '&amp;)) ' 04 ) 0550E )% &amp;B&amp;&amp;9)'% ! ' 4+, 9 # '! - ))!&amp; ' 7) ' 0DC ! ) ! *&amp;)')!&amp; !!)!-%)!&amp;7 )!&amp;'25ND459 # 20# '&amp;))'+!B 0550% 9)A&amp;!A'%)/)')!&amp;'% &amp;- ?4C ! &amp;(! &gt;!&amp; '' ' !!) ) '% '7 &amp;'%)/)')!&amp;)99)!# ! .)/)')!&amp;%!)/)!&amp;'%/ ) ' %)'! )&amp;7. ) '30NDD+9 #&amp; B'% (I! ) ! ! ' ) F EEG 0555 2 ; !# 3 / &amp;'!)'0:C )' ! )!)&amp;!)/-%!!)!-!&amp;# 2?# 22/B 0550%)!&amp; &amp; ! ')!'&amp;))!!! !A '%)/)')!&amp; 9)A&amp; % # * /)! ) ) ' ' )'&amp; !)%!)/)!&amp;99!)/!A &amp;)!'%*&amp;' '!) .''&amp; !! )'O'!)''&amp;! )!)' / '%)/)'# ') ' '!) )'&amp; &amp; 9)! %B&gt;! '% B )( !)). '% EE)/)!' !) )!)!&amp;L! )'! )9! ). M#'!!)!!!9)(%7)!'%!)/)!&amp; () /)! &amp;!&amp; A &amp; !) !&amp;7&amp; ')! &amp;)&amp; !! ( ! &amp;!)!)!&amp; &amp;)''7)#</w:t>
      </w:r>
    </w:p>
    <w:p>
      <w:r>
        <w:t>$3120$</w:t>
      </w:r>
    </w:p>
    <w:p>
      <w:r>
        <w:t>1234,10550 23# &amp;/)'23&gt;/) 055?% &gt;!' !- 9) !) ' '&amp;)) !!(&amp;# 99!)!;)A') !!)!)(&amp; &amp;(B)! % EE0555 2!!;!#3# &amp;)-!&amp;7 '(%!)/)!&amp;A &amp; !'&amp;! )!) !! (% )!I! )'&amp; &amp; 9&amp;!!)!&amp; &amp;)''! /)! '9)!'!&amp;7 ) !#% !!&amp; '7 &amp;'%)/)')!&amp; ! !!!(%)/)!&amp;!&amp; ') / ;!# 2:# B /!) ' 2, 9&amp;/ ) 055? ! )!&amp; ' &amp;7!) ! A)(&amp; ) ( %&amp;!)! !) ! ' %)'&amp;(!)' /!!)!)(F9#L! )'! )9! ). M' % EE0555 2G/) &amp; !)(&amp;'B ; ) F9# /!) !)/ &amp;!) ' ) ! ! !) &amp;!)(G ( &amp;!! ' ) ' / /)! &amp;!&amp; ') ' ?+,4C-35C# 2D# /)!&amp;-'&amp;! ) &gt;!'B /!)' !% !)! (% %)! !) !)) ' ! )')(&amp; )!) )!&amp;7 ! )!) ! (%A )&amp; ' &amp;/) ' 23 &gt;/) 055?#</w:t>
      </w:r>
    </w:p>
    <w:p>
      <w:r>
        <w:t>.-( 2#G )7/) % 7)!)&gt;'))) FG&amp;!&amp;')9)&amp;!)!)!&amp; '.2 P!055? )B!' )F !#2!# G#</w:t>
      </w:r>
    </w:p>
    <w:p>
      <w:r>
        <w:t>I!'?5 0553'! )B'))! !)9F)$ . G !!&amp;'%99))!&amp;'% !#2!# )'&amp; !( E/)! &amp;!&amp; &amp;&amp;/)!)'% !#2?2'!)!!)7/)$! $# BG O !'!! (!!) )!) ! )B'&amp;A !)9)/!Q $ 9)7 ''))!)9'% I!# '))!)9'% &gt;7! ! (&amp; ) %! )!&amp; ' ; &gt;7&amp; ! !)9# %! )!&amp;';&gt;7&amp;%&amp;!'-A$)(' R '))!)9 * /) A &amp;! ! R ) !! - (!) )!)7) F O +D 0+:S T &amp;) ' ' )! '))! !)9 3. &amp;')!) 2++2 # 034 S UB;)' ' )! &gt;'))) )/&amp; ) 2+42 #?2?!#G#</w:t>
      </w:r>
    </w:p>
    <w:p>
      <w:r>
        <w:t>$:120$</w:t>
      </w:r>
    </w:p>
    <w:p>
      <w:r>
        <w:t>1234,10550 $ N! )!&amp;';&gt;7&amp;/!()(%))!( * (! )B/)!A) F9#T#)!##0:2G# ) K! %.'!A( '/)!!I/)!-%)'% )! &gt;!&amp; /)!) ' ' )! )!)( ! I!&amp; ' )'% !!9)A!'!'%&amp;!)'&gt;7 E ! V !)!!))!&amp;'))!)!!!!&gt; )')!)# $ ))!)!!) )!I! '&amp; &amp;#E%! ) )!) ' $) ! B F9# $O 8) B ! '!! ;!' E;W) )')( F O 220 ?2?G# ! )9!!))'. ()'&amp; !!)('% I!' /)!-) %A)!'%&gt; )')!)()9!)')2 P!055?'&amp;&gt;-!'!&gt;7!)!) ))(&gt;7&amp;! !&amp;!&amp; &amp;7). !&amp;#</w:t>
      </w:r>
    </w:p>
    <w:p>
      <w:r>
        <w:t>G EA)'%99)&amp;!S/% I!' '?5 0553 )!&gt;(%-A)!)&amp;7!-/&amp; )9) 9 )!&amp;-% !#2?2!</w:t>
      </w:r>
    </w:p>
    <w:p>
      <w:r>
        <w:t>')%)!)!!#</w:t>
      </w:r>
    </w:p>
    <w:p>
      <w:r>
        <w:t>E!&gt; )')!)'))! !)/&amp;)(%! )!' ') !)) ' )#*)' (% !# :,')9&amp;'&amp; !)7&amp;&amp; '' )!' )$ $ ! &amp; /)7 2 &gt;/) 055? ;( ! )!)! ! )B ' () !! )! )( ' ') ' )# !! '))!) &amp;7 9&amp;'&amp; B)7 ! - 7 !! !!)A ' ) I !)! !!)A&gt;(- &amp; !)-./! ')/ ))!' ! #%!)) &amp;' -%A)7&amp; )9&amp;'&amp; (&amp;7)! 7/) &amp;&amp; E#</w:t>
      </w:r>
    </w:p>
    <w:p>
      <w:r>
        <w:t>E% !#2?2#2! L)&amp;!B)!'! )BA ! &gt;7 !! )/) ! &amp;S .7 B % 7)!) &gt; )')!)!&amp;!M# ' &amp;!)' 2+,2'))!) !)!!)&amp;!&amp;&amp;!&amp; )&amp;0)B&amp;)!QL! )B '))! !)9!)!)!&amp; !! '' )!'))! !)9' R) &amp;/)!M#</w:t>
      </w:r>
    </w:p>
    <w:p>
      <w:r>
        <w:t>!)!!)%)! .!I ))() ')) # .7 '%)! &amp;!!) !!! &gt;7 ' '&amp;77 '% '))!) ! Q ' ) ! ) - )! &amp;!!) )!!&amp; ;)! )(</w:t>
      </w:r>
    </w:p>
    <w:p>
      <w:r>
        <w:t>$D120$</w:t>
      </w:r>
    </w:p>
    <w:p>
      <w:r>
        <w:t>1234,10550 !&amp;&amp;7)(*!&amp;!)(' #&gt;7'/ !) ) )!) !' !A!) ')# ' I!'?5 0553)'&amp; &amp;( !A!'% !#2?2#0! ))!' '%! ! )BA !!! ' ' )! '))! !)9S ) )! &amp;!&amp; L ! )BM )7)9)!L! )BM# % !#2?2#0! &amp;)( ! )B'))! !)9!)!)!&amp;L'R) &amp;/)!M#%!') ( &amp;) ! ! ' !!)A '))! !)9 ./ '%! &gt; )')!)# ))%)! &amp;!!))!!&amp; !-' ( ! LM')!I! ()9)&amp;7 !)!'% !))'&amp;! )&amp;#</w:t>
      </w:r>
    </w:p>
    <w:p>
      <w:r>
        <w:t>! * ! ' ! 9) &amp; )! &amp;!!) ;)! )( ! !&amp;&amp;7)(# &amp;!'! /A &amp; !) F"&amp; )' ')X "$2+,5#::3#G(&amp;7)! 2+,5!')! &amp; AV!&amp;' &gt; )')!) )/) ! &amp; A)!! &amp;/ - % !# 2?2 # 2 !</w:t>
      </w:r>
    </w:p>
    <w:p>
      <w:r>
        <w:t>! )B'))! !)9)'&amp;'!'/) A&amp;!)9#! )B&amp;!)!'!)&amp;- ! ! )!&amp;X)'% !!))' !Y() /)! -K! ' ! '&amp;))''&amp; !!#%&amp;!)! '!(!)( !)!7&amp;&amp; ) ( ! )B%&amp;!)!/'!&amp;'&amp;!'%!! )B!)#&amp;!)!&amp;/)'!( !) )) &amp;) '/)! B)! !! ) ' )!) !)). F)!) )!) A !YG#E"&amp; )' ')#::,L'*!./)7&amp; )'% !!! ))&amp;))&amp;'!)!) &amp;!&amp;'&amp;)'&amp;!)! !!!' &gt; )')!) '))! !)/ ')!)! ! )'&amp;'! ! ( &amp; !) !&amp;!M#</w:t>
      </w:r>
    </w:p>
    <w:p>
      <w:r>
        <w:t>. 2 &gt;/) 0555 &amp;!&amp; ) B&amp;&amp;9) '% 7&amp;&amp; ' &amp;!# !)) '/&gt; )')!)'))! !)/&amp; ) '' )! F !# :D G# / )!) ' )) ' &amp;)&amp;!&amp;A &amp;! &amp;99) &amp;F"2++,#+3?5G#!)!!))!&amp;' &gt; )')!)%'&gt;)&amp;!&amp; )) O) O # /)!'')!)() )!I;&amp;&amp;7)! (( &amp; ! ' ' 9) &amp;! !). '% ) &gt;(-'&amp;/-))' -&gt; )')!)'))! !)/ &amp;) E% #</w:t>
      </w:r>
    </w:p>
    <w:p>
      <w:r>
        <w:t>E)%'/)!)/ %)! &amp;!!)' ' I!'?5 0553 ! E ) &amp;7! !! ! )) ' &amp;)* ) !!;&amp; )$I )!)!)!!)# %)9!!&amp;!&amp;B!/)&amp; &amp;7)! #</w:t>
      </w:r>
    </w:p>
    <w:p>
      <w:r>
        <w:t>/ ' () &amp;.' &amp;!) ' E )!) ' ! 9 -!)!!)7/)#</w:t>
      </w:r>
    </w:p>
    <w:p>
      <w:r>
        <w:t>$,120$</w:t>
      </w:r>
    </w:p>
    <w:p>
      <w:r>
        <w:t>1234,10550</w:t>
      </w:r>
    </w:p>
    <w:p>
      <w:r>
        <w:t>%&amp;!) ' &gt;7 *! ) &amp;!&amp; &amp; )B 9&amp;'&amp; ' I!'0,&gt;/) 0553 ')7/)'!&amp; 2? 9&amp;/ ) 0553 '))!)! )!) !!! E')&amp;7 - ! ) &gt;7 !)!) ' %!!! ' %&amp;!) ' /A # 0# 9 &amp;! - % !) ? )&amp; ? ' '))!) ! )!) )! ')!/!%! &amp;/)7 ')!'!'/!)) ! ' ! &amp;!&amp; ! ) '%99) )B ! ' )!!!)!)( !!!)!). 'N E$ !!F9# !):DG#E&amp;! &gt;7 ' '%.!))&amp;!B)# ?# )9&amp;'&amp; !)7&amp;&amp; '' )!' )'D!B 0555 F)$ . G ! ! &amp; /)7 2 &gt;/) 055? ! K! ' B ')9)!) ' ') ' % $)/)')!&amp;# '%. ' !!9) &amp;7) '))!) /)7 &gt;(% ?2 '&amp;B 0550&amp;7 ' ))(&gt;7' ) %- ' )'&amp; !)')9)!)'' )!'%&amp;!!'9)! !&amp; ) - '! '&amp;! )! ' '&amp;)) )!)7) F O 20, 3D, )'#2202?4D)'#2BS9#&amp;7!'))!)! )!) !#40 # 2 G# &amp;! )!)7 &amp;( A)&amp; - ). ' '))!)')9&amp;'&amp; % $)/)')!&amp;'2+&gt;)2+:+F)$ . G!' .7!/)7 &gt;(%?2'&amp;B 0550# 3# &amp;&amp;'9 !'&amp;))&amp; ) &amp;! ! /B / !' !)D+ !43')9&amp;'&amp; % $/))! /)/!'05'&amp;B 2+3DF)$ . EG# :# E % !# 3 # 2 %)/)')!&amp; ! '))!) ' )!&amp; ' 7) &amp;&amp; ! ' 7 ' &amp; () &amp;! '% !!)! - !&amp; ;*)( ! /! '% )9) )!&amp; 7&amp;)! '% ') '%)'!# ' )!- !!'&amp;! )&amp; % !#04#2 ()')(% &amp; ' )!- !%)!)/)'-35C)# % $)/)')!&amp; ) ! )B ' 9)A 9)! &amp;')A '&amp;! )! &gt; )')( !A !''&amp; %99) ' % $)/)')!&amp; A &amp;') ! )!! A A !) ' &amp;))! A!&amp; ) !AA !)(&amp; ! '%B /!) &amp;&amp;-!99! F !#D+#0!,0B) SE2++,#?24G# ' '%&amp;/!)'%)/)')!&amp;!Z;'&amp;'))!- ! &gt;7! %&amp;!!'!&amp;!-)')( '( ! (</w:t>
      </w:r>
    </w:p>
    <w:p>
      <w:r>
        <w:t>$4120$</w:t>
      </w:r>
    </w:p>
    <w:p>
      <w:r>
        <w:t>1234,10550 !)/)!&amp; % &amp; ! )B ' ! /) # ! '&amp; &amp;') !)!! &amp;&amp;! !) '&amp;! ) ( ! /A ! )B! A)7 ' % &amp; F O 20: 0D2 )'# 3S 22: 2?3 )'# 0S 223 ?23 )'# ?S 25: 2:G# ' )! 9&amp;'&amp; 9)A )!) ). '% &amp;) *' / ))' )B &amp;)!) ' / %)(! !). ' &amp;' '))! !)/# D#</w:t>
      </w:r>
    </w:p>
    <w:p>
      <w:r>
        <w:t>%.) !) !').') ( !%! '%A 9)'8 )'))!!)-!&amp; &amp; %)'! ' ) !) ' 20 &gt;)! 0555# ! - '&amp;! ) (FG!)/)!&amp;FG ! )!A !-(!A))() () )! &amp;!' #</w:t>
      </w:r>
    </w:p>
    <w:p>
      <w:r>
        <w:t>&amp;') ! )!! ' ! ! &amp;)&amp; !)/)!&amp; &amp;7. ;*)(!%))(!)''&amp;!) !'; 7&amp; ) -:J7# 9)')) !) ''! ')' ;99 ' !A) ! &amp;!&amp; )!&amp; - !)! '%A &amp;!! ' !)/)!&amp; '!&amp;A B.'!&amp;'% &amp;# A!&amp;! /)';99 ' !A) - %&amp;7 ' '( ) &amp;)' &amp; / )'%!!)! -% ) ! ! 6666666666!!)7!(%)'/ )!%7) '% !)/)!&amp;&amp;'!) %&amp;)9)&amp;(9 $)'/)! &amp;! #</w:t>
      </w:r>
    </w:p>
    <w:p>
      <w:r>
        <w:t>E) &amp;') % '! &amp;!) - !) ) !!!!-!!)(%'; '%!)/)!&amp;() )!&amp;'!) () A)7 )! ! ' ' ; 7 ! K! ' ))!!) !)). ' ! (% 7 ' B ' )B))!&amp; ' ! /) /! ! )'&amp; !) &amp;7 ' !!9) - !)!' 9)# ! &amp;7 ' !&amp;7 ) L/ ) ' %)'! ) &amp;7. M ! % ! !'!)/)!&amp;( !!A /) - / 9 !) - &amp;! ' 9 !) % K! )!)(B#</w:t>
      </w:r>
    </w:p>
    <w:p>
      <w:r>
        <w:t>!!)(' R) !) 99!)/! /' ') ' '!) &amp;) F )G %! !! B ( % )! 'P '&amp;! ) ) '%)/)'# )'. &amp;7! ( ')! !)/)!&amp;9)!%B&gt;!'% B )( !)). '% (I!) ! ! ') F EEG)B)(%! B )(?D?,L! )'! ) 9! ). M()'/ )!I! ))'&amp; !)%.#</w:t>
      </w:r>
    </w:p>
    <w:p>
      <w:r>
        <w:t>!!). '/) )!I! !# 99! B )(;)) % &amp;! 7 &amp;/!) '%!)/)!&amp; ) ! &amp;&amp;!)!)/ ) ()9)!'!(%'%! /)' )!-% &amp;#</w:t>
      </w:r>
    </w:p>
    <w:p>
      <w:r>
        <w:t>$+120$</w:t>
      </w:r>
    </w:p>
    <w:p>
      <w:r>
        <w:t>1234,10550 ' !! ) !A&amp;7!)' !')' ) ! ) ' !! B )( I %) /)! ' 7 ' - % )! ( )!&amp; &amp;)''% &amp; &amp;A)/!-!*'%!)/)!&amp;# O !''%'!! (%!-B' )!(% )'&amp; &amp;( ! /)! )!&amp; ' ! /) !). ' !&amp;7 ) L/ ) ' %)'! )&amp;7. M# ,# E% !#04#0 %&amp;/!)'%)/)')!&amp; /'! /)( %)/)'B!) A 8!%!)/)!&amp;(%! )B!!!' ' ) . A&amp;!) &amp;/! ' ' &amp;'!!) ! ! ! '%)!!)&amp;())B &amp;' ;&amp;'! /)! &amp; /(%) )! B!) %)%&amp;!)!)/)'# /)/)')!&amp;'&amp;! ) )) B'' ) ) (% &amp;B!/!%!!)!-!&amp;!!!'%&amp;/!) ') )! /&gt;(%!')'' )!- !# ;)99 /'%)/)')*)' &amp;9&amp; &gt; ) '- (%!BA') '!!)!)(#!!)B))!&amp;! ! !)) ( % &amp; % ) . / ' %!!)! - !&amp;!)/)!&amp; !)//!I! )B!!!'')F O 20D ,D )'# ?B1 !BBG# ! '&amp;! )!/ ! ' !!)!)( ' ) B ! !' ')&amp; F O 203 ?0? )'# ?B1BBS E 2+++#240G#!!B! &amp;;&amp;! &amp;')!9!)' I;! - ' %)/)' A !) ))!!))&amp;;')-%Z7-!))!&amp;-!&amp;7 )' )' &amp;&gt; !A'%!)#%*!!9))'%&amp; ''&amp;'!) ')!)! ; ' 9! ! ! )'&amp; !) ) ) /)! !V!' &amp;' -&amp;/!)7B'99!'9! / '%)/)' ! ! ' %B ' ) ! ' !# &gt; ) '%'!''&amp;'!)7B&amp; ) -0:CF O20D,4 )'#:G# %7)!'' 7)()/!! .%!!)!-!&amp;# &amp;) (&gt; ) ' &amp;!' )B9&amp;'&amp; ! ! A)!! ! ' ' )! - ! )) ( ')9)!) &amp;/! /&gt;(%!''&amp;))()!'&amp;( ' )!-!! !!)()!'&amp;! )! &amp; ) ' / F O 204 2,3 )'# 3S )) '&amp;/&amp; ' ')' !)B- )' /% !#04 #0 &amp;7!QE055?[22#??)'#?#2#2S I!O#'?9&amp;/ ) 055?D,5152'!)&amp;-B)!))99))G#</w:t>
      </w:r>
    </w:p>
    <w:p>
      <w:r>
        <w:t>$25120$</w:t>
      </w:r>
    </w:p>
    <w:p>
      <w:r>
        <w:t>1234,10550 4#</w:t>
      </w:r>
    </w:p>
    <w:p>
      <w:r>
        <w:t>% B. ' !&amp; ' ! %*! ! )! - B' 9) ' 8 ! - &amp; )! 9)! ! '&amp;B!&amp;20&gt;)!0555)!-'!')'!') !)#%! !! &amp;7! '. !! '!()!&amp;'7)&amp;;&amp;!I! 99!&amp;#!''&amp;)' '%&amp;F !#0+ G)*'. )' ' )'&amp; !)%&amp;0552&amp;' &amp;9&amp; )' / '!-%&amp;'%/ ! '' )!&amp;/!- !# % ! / )/)')!&amp; %&amp;0555'D4N,549 # ! !! ;)99 # E !!!!) ' %7 ' !@6666666666 %)! &amp;')) '( !! /)&amp; ' ) )!!(8) )!!!)' ,0N3,,9 #0552 F0D9 #5:1; \25DC\4?CG%)/)!!)&amp;-! /) I * # O ! ' !! ( ;)99 %! ( !;&amp; )( ! (%) %! &amp;)!&amp; 9! ' ( % &amp; )! 77&amp; )( ) / ))! )B!)# K!'. !' &amp;9&amp; 7) 99!)9B! !' !'%&amp;0555&gt;(%-'!' )'! FD ) ' ) G '% 9) * ! ' %) FF?N0?09 #\3ND,59 #\:N+439 #\9 #?N:4+9 #\:N0239 #\:%0239 #G1DA20G# B / )) ( ! 8) *'::N45D 9 # %&amp;0555!!;)99 ! . &amp;!)!)-%)''%)')) ' )A-!)-:,N2059 # %&amp;0552# ) '%)/)'%&amp;./(!-)-3%D249 #)!-::%32D9 # F9#</w:t>
      </w:r>
    </w:p>
    <w:p>
      <w:r>
        <w:t>EE0555 B )(L2:$?,'! )9! ). MG# . &amp;!)!)) ;)99 -:DN,029 # %&amp;0552#) !' ')&amp;!)! ! '% ; ) ' ! /) ' 35 ; )! '% ' &amp; ;B'') )9&amp; ) - * ' ! ) 0552 F32, ; G !!')!I! !&amp; -:+N2?29 #&gt;!)9) ) ' &amp;' - &amp;'!) ' !! ' 0:C %'! ' ! % # ) '%)/)''&amp;! )! !)/)!&amp;-255C%&amp;./))-33N?349 # ')99&amp; ! /;*!;&amp;!)(/!)/)')!&amp;!) .)/)')!&amp; FF:,N205X33N?34GA2551:,N205G')!-'7 &amp;'%)/)')!&amp;'00?C)! -!A)99)! ' ' )!- !'%)/)')!&amp;# )'-!&amp;7 '' / (('B)I )B'&amp; )! ! ) !;&amp; )( /! )/)')!&amp; ' ,0N3,, 9 # /!7A % &amp; /') )!()(%))!-!A'%)/)')!&amp;)99)!</w:t>
      </w:r>
    </w:p>
    <w:p>
      <w:r>
        <w:t>$22120$</w:t>
      </w:r>
    </w:p>
    <w:p>
      <w:r>
        <w:t>1234,10550 '! ' )! - ! )( ' ) %&amp;./ )! ! - ?44C# ) ;*!;.' ) '/)!!!9)I! !'7 &amp; '%)/)')!&amp; )! I! ') / ;! ./ - &gt;! !)! % &amp;7 ' - &gt; ) '' )B9&amp;'&amp; ' 'N . (!A'N)/)')!&amp;B!! 'N )' /! / A!(N)N*)'N ') F9# I! #'4P!0552S O20, 20+G# O !))'!! (( &amp;'&amp;% ! !' &amp;!! !! (%) !&amp;/)'!A'%)/)')!&amp;)99)! / ) ' )!- !# +#</w:t>
      </w:r>
    </w:p>
    <w:p>
      <w:r>
        <w:t>&amp;( ')!I! &gt;!&amp;#</w:t>
      </w:r>
    </w:p>
    <w:p>
      <w:r>
        <w:t>$20120$</w:t>
      </w:r>
    </w:p>
    <w:p>
      <w:r>
        <w:t>1234,10550 .(-4 (-, (. , . -</w:t>
      </w:r>
    </w:p>
    <w:p>
      <w:r>
        <w:t>89 : ; 5 !!# ?# )!( &amp;' !7 !)!# 3# 9 !) ' (N /! 9 ! &amp;! I! ' '&amp;) ' ?5 &gt; '. !)9)!) ) '&amp; ' &amp; )B 9&amp;'&amp; ' E;W) )! )) ( '&amp;)) !!(&amp; ! N/ ' (&amp;!&amp;A&amp;')&amp; !F !#2?025D!254G#</w:t>
      </w:r>
    </w:p>
    <w:p>
      <w:r>
        <w:t>7 99). Q " )$) ]</w:t>
      </w:r>
    </w:p>
    <w:p>
      <w:r>
        <w:t>&amp;)'!Q )^</w:t>
      </w:r>
    </w:p>
    <w:p>
      <w:r>
        <w:t>&amp;!) $&gt; )!Q )</w:t>
      </w:r>
    </w:p>
    <w:p>
      <w:r>
        <w:t>)9 ' &amp;! I!!!)9)&amp;A !)))(N-N99)9&amp;'&amp; ' ) 7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