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ATAS/458/2007 vom 2. Mai 2007</w:t>
      </w:r>
    </w:p>
    <w:p>
      <w:r>
        <w:t>GE Cour de justice, 2007-05-02, DE</w:t>
      </w:r>
    </w:p>
    <w:p>
      <w:r>
        <w:rPr>
          <w:b/>
        </w:rPr>
        <w:t xml:space="preserve">Quelle: </w:t>
      </w:r>
      <w:r>
        <w:t>https://mcp.opencaselaw.ch/entscheid/ge_gerichte_ATAS_458_2007</w:t>
      </w:r>
    </w:p>
    <w:p>
      <w:r>
        <w:t>FR: GE_GERICHTE ATAS/458/2007 du 2 mai 2007</w:t>
      </w:r>
    </w:p>
    <w:p>
      <w:r>
        <w:t>IT: GE_GERICHTE ATAS/458/2007 del 2 maggio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()**+(,--+ #(*./(,--0 # #$ # $ "12 ) ' , 1 ,--0</w:t>
      </w:r>
    </w:p>
    <w:p>
      <w:r>
        <w:t>!" # $</w:t>
      </w:r>
    </w:p>
    <w:p>
      <w:r>
        <w:t>! !"%&amp;# !'()"( !*"( +( ,</w:t>
      </w:r>
    </w:p>
    <w:p>
      <w:r>
        <w:t>!</w:t>
      </w:r>
    </w:p>
    <w:p>
      <w:r>
        <w:t>(</w:t>
      </w:r>
    </w:p>
    <w:p>
      <w:r>
        <w:t>%% % %% -((./</w:t>
      </w:r>
    </w:p>
    <w:p>
      <w:r>
        <w:t>, %$ 0%%%1 %23 ""45#46% 78%9 ":</w:t>
      </w:r>
    </w:p>
    <w:p>
      <w:r>
        <w:t>/; !( /. )!? /88@ 75A! 2!? ? '!A ( 0#'A 1 '" ) ! " 7B45("7B4/!" ( /4(?7B5B3 /3 %2:: !('"(" "'(&gt;' !(" ) '")C ': D ' 2 "'E (!&gt;3 @3 ''"("(=("'A =(D! :"'(/ '(:3%F("(":!"' ?:" "3 43 '" )( ) ":(://=)/884(=&gt;!(</w:t>
      </w:r>
    </w:p>
    <w:p>
      <w:r>
        <w:t>? '!A("("(!/4)/885 ? " 'D#'A !((G(:"3 43 ? "(" '(! ((( '")C '('"((( ": '( !!D !(( ) '( D ( !&gt; ( ( /4 (?7B5B(//=)/8843 ( ) H ! "("::"'A %% % %% ' 7=7B5/3% ((((( '")C /7=(/885 '(( (G'(&gt;*"A)G@6.*B ("F(//=) /884!'3 ! I( %% % % % ' 7 ) /884( *) (" /*7@.:378(((( *) (" 7* !(3 ?1 *&gt;( ) !CH % 75)/88. , %%</w:t>
      </w:r>
    </w:p>
    <w:p>
      <w:r>
        <w:t>#I/.*65/:37 "G=&gt;</w:t>
      </w:r>
    </w:p>
    <w:p>
      <w:r>
        <w:t>$# 73 *(3/ '")C': )))(() (" 7. "!?7BB@0,1(")&gt; 7=) /888 A&gt; '" )3 " =('(( (G'(&gt; )0(37//(7/@ )#1=&gt; )!'"(( *(3.@37 '")C':)))(() (" / ? " "'(( "(!" ' =&gt; )3 /3 %*(3//,0)()&gt; '7=)/8881 ) '(( ( D ( !&gt; ( '(&gt;" :!"!(E(37//7/@747(74/L(3@G !((G(:"037132D=('(( (G'(&gt;' G ::"('(( (&gt;!(" ) ?'&gt; E((")(!(!!( ) ( '(( (&gt;!(" ) ?'&gt;E((")(!( !!( !&gt;0:3(3/4,13=( G '(( ( ( G *) ? '&gt; E(( !!( !&gt; ("F( !!( )0 , 7/6/@8L</w:t>
      </w:r>
    </w:p>
    <w:p>
      <w:r>
        <w:t>,7/B44413</w:t>
      </w:r>
    </w:p>
    <w:p>
      <w:r>
        <w:t>4; '!A( "'(&gt;'!(" ) D'"'E (!&gt;3 ('((( M'( !&gt; /4 (? 7B5B ( M( '( // =) /884 ( G D=&gt;!( )( )E"(3 43 '")C"(()7)/884('AD=&gt;!( ) ( (" : ) D ( !&gt; ' ! ((/4(?7B5B(//=)/884('(&gt;?3 ' ! ( @ =D*!!( (:( '(( ( !=( )"?"": (('(( (G ("F(!'( !(( #3("F(("(E!!!"&gt;*(37/ * '")C':)))(() (" 76)7B640/1(E"&gt;!(#('" 0 ,'?"@5;8/ 76=(/88@13 ((0(3.@3/( 6BN37 '" !(() 7/'(!?7B6 ((3 43 :!'( DM')(:!('"(F( " @8 = A (:( 'A ? :" " 0%2OP2:D55884 1') !(A ( '?:!"!(E(36/ :" " ?:" " 7. =/88 ( ( ! (L ( F( " ? :" " ' ) '( ' ) "(D E ( *(3 4/ ,3 '"( F( ( 'A ' ()D"!!!C ') )(F(=(G*)3</w:t>
      </w:r>
    </w:p>
    <w:p>
      <w:r>
        <w:t>&gt;::A</w:t>
      </w:r>
    </w:p>
    <w:p>
      <w:r>
        <w:t># 9</w:t>
      </w:r>
    </w:p>
    <w:p>
      <w:r>
        <w:t>" (H</w:t>
      </w:r>
    </w:p>
    <w:p>
      <w:r>
        <w:t>Q</w:t>
      </w:r>
    </w:p>
    <w:p>
      <w:r>
        <w:t>':! '"(F(((:"E'(DMGM:::" " '&gt;::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