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ATAS/457/2004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https://mcp.opencaselaw.ch/entscheid/ge_gerichte_ATAS_457_2004</w:t>
      </w:r>
    </w:p>
    <w:p>
      <w:r>
        <w:t>FR: GE_GERICHTE ATAS/457/2004 du 8 juin 2004</w:t>
      </w:r>
    </w:p>
    <w:p>
      <w:r>
        <w:t>IT: GE_GERICHTE ATAS/457/2004 del 8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23441</w:t>
      </w:r>
    </w:p>
    <w:p>
      <w:r>
        <w:t>34-5432662 5,' 47</w:t>
      </w:r>
    </w:p>
    <w:p>
      <w:r>
        <w:t>")) 8 9%%%%%%%%%%: ; 8</w:t>
      </w:r>
    </w:p>
    <w:p>
      <w:r>
        <w:t>'</w:t>
      </w:r>
    </w:p>
    <w:p>
      <w:r>
        <w:t>)" "; !""/</w:t>
      </w:r>
    </w:p>
    <w:p>
      <w:r>
        <w:t>"#" #</w:t>
      </w:r>
    </w:p>
    <w:p>
      <w:r>
        <w:t>#" # &lt;"!"(</w:t>
      </w:r>
    </w:p>
    <w:p>
      <w:r>
        <w:t>#</w:t>
      </w:r>
    </w:p>
    <w:p>
      <w:r>
        <w:t>'"(;</w:t>
      </w:r>
    </w:p>
    <w:p>
      <w:r>
        <w:t>)) ""</w:t>
      </w:r>
    </w:p>
    <w:p>
      <w:r>
        <w:t>=" #</w:t>
      </w:r>
    </w:p>
    <w:p>
      <w:r>
        <w:t># /0</w:t>
      </w:r>
    </w:p>
    <w:p>
      <w:r>
        <w:t>2&gt; ?0" 4@@-7</w:t>
      </w:r>
    </w:p>
    <w:p>
      <w:r>
        <w:t>"&amp;</w:t>
      </w:r>
    </w:p>
    <w:p>
      <w:r>
        <w:t>:"; #</w:t>
      </w:r>
    </w:p>
    <w:p>
      <w:r>
        <w:t>. AB"*7</w:t>
      </w:r>
    </w:p>
    <w:p>
      <w:r>
        <w:t>27</w:t>
      </w:r>
    </w:p>
    <w:p>
      <w:r>
        <w:t>2&gt; C 2662;</w:t>
      </w:r>
    </w:p>
    <w:p>
      <w:r>
        <w:t>"</w:t>
      </w:r>
    </w:p>
    <w:p>
      <w:r>
        <w:t>=0" # " D"1 /</w:t>
      </w:r>
    </w:p>
    <w:p>
      <w:r>
        <w:t>"E</w:t>
      </w:r>
    </w:p>
    <w:p>
      <w:r>
        <w:t>)#) .</w:t>
      </w:r>
    </w:p>
    <w:p>
      <w:r>
        <w:t>F #&lt; 8;</w:t>
      </w:r>
    </w:p>
    <w:p>
      <w:r>
        <w:t>#( "</w:t>
      </w:r>
    </w:p>
    <w:p>
      <w:r>
        <w:t>( # ))" 0" )) 0)</w:t>
      </w:r>
    </w:p>
    <w:p>
      <w:r>
        <w:t>")) )") . G" H%%%%%%%%%% 7</w:t>
      </w:r>
    </w:p>
    <w:p>
      <w:r>
        <w:t>#/ ;</w:t>
      </w:r>
    </w:p>
    <w:p>
      <w:r>
        <w:t>#)"" #</w:t>
      </w:r>
    </w:p>
    <w:p>
      <w:r>
        <w:rPr>
          <w:b/>
        </w:rPr>
        <w:t>E. 2</w:t>
      </w:r>
    </w:p>
    <w:p>
      <w:r>
        <w:t>' 2662; !"&amp;) . 2,I&gt;6- !7 46 D")+ " "E</w:t>
      </w:r>
    </w:p>
    <w:p>
      <w:r>
        <w:t>)" # "" "" :3 3 3 #C</w:t>
      </w:r>
    </w:p>
    <w:p>
      <w:r>
        <w:t>"))</w:t>
      </w:r>
    </w:p>
    <w:p>
      <w:r>
        <w:t>("</w:t>
      </w:r>
    </w:p>
    <w:p>
      <w:r>
        <w:t>) 4@@@ . 26647 J7</w:t>
      </w:r>
    </w:p>
    <w:p>
      <w:r>
        <w:t>2, ' 2662; &lt;"))</w:t>
      </w:r>
    </w:p>
    <w:p>
      <w:r>
        <w:t>) / #</w:t>
      </w:r>
    </w:p>
    <w:p>
      <w:r>
        <w:t>""</w:t>
      </w:r>
    </w:p>
    <w:p>
      <w:r>
        <w:t>#</w:t>
      </w:r>
    </w:p>
    <w:p>
      <w:r>
        <w:t>:3 D"1 / :E #" #)"";</w:t>
      </w:r>
    </w:p>
    <w:p>
      <w:r>
        <w:t>(&lt; 0" " . "" :</w:t>
      </w:r>
    </w:p>
    <w:p>
      <w:r>
        <w:t># 4-KI@@2 !7</w:t>
      </w:r>
    </w:p>
    <w:p>
      <w:r>
        <w:t>&lt;) 4@@@</w:t>
      </w:r>
    </w:p>
    <w:p>
      <w:r>
        <w:t># 45I55@ !7</w:t>
      </w:r>
    </w:p>
    <w:p>
      <w:r>
        <w:t>&lt;) 2666; 0) . G" H%%%%%%%%%%7</w:t>
      </w:r>
    </w:p>
    <w:p>
      <w:r>
        <w:t>/=</w:t>
      </w:r>
    </w:p>
    <w:p>
      <w:r>
        <w:t>!! (&lt;.</w:t>
      </w:r>
    </w:p>
    <w:p>
      <w:r>
        <w:t>) (; G" H%%%%%%%%%% 0""</w:t>
      </w:r>
    </w:p>
    <w:p>
      <w:r>
        <w:t>(") #&lt;"#) #7</w:t>
      </w:r>
    </w:p>
    <w:p>
      <w:r>
        <w:t>0</w:t>
      </w:r>
    </w:p>
    <w:p>
      <w:r>
        <w:t>0</w:t>
      </w:r>
    </w:p>
    <w:p>
      <w:r>
        <w:t>!" ( G" H%%%%%%%%%% )" #""")</w:t>
      </w:r>
    </w:p>
    <w:p>
      <w:r>
        <w:t>&amp;L"</w:t>
      </w:r>
    </w:p>
    <w:p>
      <w:r>
        <w:t>"0") #&lt;"#) # . "=*!;</w:t>
      </w:r>
    </w:p>
    <w:p>
      <w:r>
        <w:t>=; "" ( &lt;"</w:t>
      </w:r>
    </w:p>
    <w:p>
      <w:r>
        <w:t># # ") !" #; &amp;)</w:t>
      </w:r>
    </w:p>
    <w:p>
      <w:r>
        <w:t>7 -7</w:t>
      </w:r>
    </w:p>
    <w:p>
      <w:r>
        <w:t>)0" #</w:t>
      </w:r>
    </w:p>
    <w:p>
      <w:r>
        <w:rPr>
          <w:b/>
        </w:rPr>
        <w:t>E. 5</w:t>
      </w:r>
    </w:p>
    <w:p>
      <w:r>
        <w:t>0' 2662;</w:t>
      </w:r>
    </w:p>
    <w:p>
      <w:r>
        <w:t>"</w:t>
      </w:r>
    </w:p>
    <w:p>
      <w:r>
        <w:t>? # 7</w:t>
      </w:r>
    </w:p>
    <w:p>
      <w:r>
        <w:t>"#/ ( G" H%%%%%%%%%%</w:t>
      </w:r>
    </w:p>
    <w:p>
      <w:r>
        <w:t>0")</w:t>
      </w:r>
    </w:p>
    <w:p>
      <w:r>
        <w:t>")) . AB"*</w:t>
      </w:r>
    </w:p>
    <w:p>
      <w:r>
        <w:t>( ")7</w:t>
      </w:r>
    </w:p>
    <w:p>
      <w:r>
        <w:t>)" (&lt;"</w:t>
      </w:r>
    </w:p>
    <w:p>
      <w:r>
        <w:t>)) ==) !</w:t>
      </w:r>
    </w:p>
    <w:p>
      <w:r>
        <w:t>" #</w:t>
      </w:r>
    </w:p>
    <w:p>
      <w:r>
        <w:t>"))</w:t>
      </w:r>
    </w:p>
    <w:p>
      <w:r>
        <w:t>#))</w:t>
      </w:r>
    </w:p>
    <w:p>
      <w:r>
        <w:t>"); #/ !" 2666; "F / 0" ' &lt;"" # 0"</w:t>
      </w:r>
    </w:p>
    <w:p>
      <w:r>
        <w:t>:";</w:t>
      </w:r>
    </w:p>
    <w:p>
      <w:r>
        <w:t>"0")</w:t>
      </w:r>
    </w:p>
    <w:p>
      <w:r>
        <w:t>" "*=)7 ,7</w:t>
      </w:r>
    </w:p>
    <w:p>
      <w:r>
        <w:t>'0" # 2 #)' 2662;</w:t>
      </w:r>
    </w:p>
    <w:p>
      <w:r>
        <w:t>&amp; "() (</w:t>
      </w:r>
    </w:p>
    <w:p>
      <w:r>
        <w:t>0" # G" H%%%%%%%%%% "" . 0""</w:t>
      </w:r>
    </w:p>
    <w:p>
      <w:r>
        <w:t>" #</w:t>
      </w:r>
    </w:p>
    <w:p>
      <w:r>
        <w:t>)=" M"*"; (&lt;" )" 8) .</w:t>
      </w:r>
    </w:p>
    <w:p>
      <w:r>
        <w:t>""</w:t>
      </w:r>
    </w:p>
    <w:p>
      <w:r>
        <w:t>*"!! #&lt;!!"</w:t>
      </w:r>
    </w:p>
    <w:p>
      <w:r>
        <w:t>(&lt;"</w:t>
      </w:r>
    </w:p>
    <w:p>
      <w:r>
        <w:t>0"</w:t>
      </w:r>
    </w:p>
    <w:p>
      <w:r>
        <w:t># " !"&amp;7</w:t>
      </w:r>
    </w:p>
    <w:p>
      <w:r>
        <w:t>"=) ( G" H%%%%%%%%%% " "1+</w:t>
      </w:r>
    </w:p>
    <w:p>
      <w:r>
        <w:t>!" # #)</w:t>
      </w:r>
    </w:p>
    <w:p>
      <w:r>
        <w:t>!"</w:t>
      </w:r>
    </w:p>
    <w:p>
      <w:r>
        <w:t>?) (&lt;" )" #</w:t>
      </w:r>
    </w:p>
    <w:p>
      <w:r>
        <w:t>"#))</w:t>
      </w:r>
    </w:p>
    <w:p>
      <w:r>
        <w:t>"#) # &amp; 8&amp; # ") !" #7</w:t>
      </w:r>
    </w:p>
    <w:p>
      <w:r>
        <w:t>1 J3441</w:t>
      </w:r>
    </w:p>
    <w:p>
      <w:r>
        <w:t>34-5432662 K7 0") .</w:t>
      </w:r>
    </w:p>
    <w:p>
      <w:r>
        <w:t>#)"; G" H%%%%%%%%%%</w:t>
      </w:r>
    </w:p>
    <w:p>
      <w:r>
        <w:t>!");</w:t>
      </w:r>
    </w:p>
    <w:p>
      <w:r>
        <w:t>" # 22 ?0" 266-;</w:t>
      </w:r>
    </w:p>
    <w:p>
      <w:r>
        <w:t>)=" #</w:t>
      </w:r>
    </w:p>
    <w:p>
      <w:r>
        <w:t>")); )" (</w:t>
      </w:r>
    </w:p>
    <w:p>
      <w:r>
        <w:t>"</w:t>
      </w:r>
    </w:p>
    <w:p>
      <w:r>
        <w:t>(" 0" )) !!)</w:t>
      </w:r>
    </w:p>
    <w:p>
      <w:r>
        <w:t>)*= # " (&lt;" 0" "1+ !" #</w:t>
      </w:r>
    </w:p>
    <w:p>
      <w:r>
        <w:t># #</w:t>
      </w:r>
    </w:p>
    <w:p>
      <w:r>
        <w:t>")) " 7</w:t>
      </w:r>
    </w:p>
    <w:p>
      <w:r>
        <w:t>#" . &lt; " #</w:t>
      </w:r>
    </w:p>
    <w:p>
      <w:r>
        <w:t>#" # # # ") !" #</w:t>
      </w:r>
    </w:p>
    <w:p>
      <w:r>
        <w:t>(") #&lt;"#) # # 4 #)' 4@@5</w:t>
      </w:r>
    </w:p>
    <w:p>
      <w:r>
        <w:t>4 ?0" 26647 &gt;7</w:t>
      </w:r>
    </w:p>
    <w:p>
      <w:r>
        <w:t>#)"" # 4@ 0" 266-;</w:t>
      </w:r>
    </w:p>
    <w:p>
      <w:r>
        <w:t>"</w:t>
      </w:r>
    </w:p>
    <w:p>
      <w:r>
        <w:t>) (&lt;</w:t>
      </w:r>
    </w:p>
    <w:p>
      <w:r>
        <w:t>0"</w:t>
      </w:r>
    </w:p>
    <w:p>
      <w:r>
        <w:t>. !" &amp; .</w:t>
      </w:r>
    </w:p>
    <w:p>
      <w:r>
        <w:t>!"</w:t>
      </w:r>
    </w:p>
    <w:p>
      <w:r>
        <w:t>"0") ")</w:t>
      </w:r>
    </w:p>
    <w:p>
      <w:r>
        <w:t>;</w:t>
      </w:r>
    </w:p>
    <w:p>
      <w:r>
        <w:t>(&lt;"#) #7</w:t>
      </w:r>
    </w:p>
    <w:p>
      <w:r>
        <w:t>&lt;;</w:t>
      </w:r>
    </w:p>
    <w:p>
      <w:r>
        <w:t>"</w:t>
      </w:r>
    </w:p>
    <w:p>
      <w:r>
        <w:t>!" ( &lt;"0") &amp;)</w:t>
      </w:r>
    </w:p>
    <w:p>
      <w:r>
        <w:t>G" H%%%%%%%%%%</w:t>
      </w:r>
    </w:p>
    <w:p>
      <w:r>
        <w:t>=</w:t>
      </w:r>
    </w:p>
    <w:p>
      <w:r>
        <w:t>(</w:t>
      </w:r>
    </w:p>
    <w:p>
      <w:r>
        <w:t>"!"( ""</w:t>
      </w:r>
    </w:p>
    <w:p>
      <w:r>
        <w:t>"0") "#) #; " !"" '0 (&lt;"</w:t>
      </w:r>
    </w:p>
    <w:p>
      <w:r>
        <w:t>"</w:t>
      </w:r>
    </w:p>
    <w:p>
      <w:r>
        <w:t>(" )" #</w:t>
      </w:r>
    </w:p>
    <w:p>
      <w:r>
        <w:t>!!)</w:t>
      </w:r>
    </w:p>
    <w:p>
      <w:r>
        <w:t>:"</w:t>
      </w:r>
    </w:p>
    <w:p>
      <w:r>
        <w:t>")) ; (; #</w:t>
      </w:r>
    </w:p>
    <w:p>
      <w:r>
        <w:t>N "0") # ) N ; #0" + "") .</w:t>
      </w:r>
    </w:p>
    <w:p>
      <w:r>
        <w:t>"0") ")7 57 =)</w:t>
      </w:r>
    </w:p>
    <w:p>
      <w:r>
        <w:t>"' # )</w:t>
      </w:r>
    </w:p>
    <w:p>
      <w:r>
        <w:t>#</w:t>
      </w:r>
    </w:p>
    <w:p>
      <w:r>
        <w:t>"0"); G" H%%%%%%%%%%</w:t>
      </w:r>
    </w:p>
    <w:p>
      <w:r>
        <w:t>&amp; "(); #</w:t>
      </w:r>
    </w:p>
    <w:p>
      <w:r>
        <w:t>" # 4@ 0" 266-; ( 1" "" . ** # 0&amp; "</w:t>
      </w:r>
    </w:p>
    <w:p>
      <w:r>
        <w:t>:" )"(</w:t>
      </w:r>
    </w:p>
    <w:p>
      <w:r>
        <w:t>")) ;</w:t>
      </w:r>
    </w:p>
    <w:p>
      <w:r>
        <w:t>(&lt;"</w:t>
      </w:r>
    </w:p>
    <w:p>
      <w:r>
        <w:t>0"" (</w:t>
      </w:r>
    </w:p>
    <w:p>
      <w:r>
        <w:t>:"7 : " )" !) .</w:t>
      </w:r>
    </w:p>
    <w:p>
      <w:r>
        <w:t>"))7 G" H%%%%%%%%%% ?" .</w:t>
      </w:r>
    </w:p>
    <w:p>
      <w:r>
        <w:t>)=# " #&lt; ! . " #&lt;&amp; 7</w:t>
      </w:r>
    </w:p>
    <w:p>
      <w:r>
        <w:t>))" L #</w:t>
      </w:r>
    </w:p>
    <w:p>
      <w:r>
        <w:t>")) ""</w:t>
      </w:r>
    </w:p>
    <w:p>
      <w:r>
        <w:t># 0</w:t>
      </w:r>
    </w:p>
    <w:p>
      <w:r>
        <w:t>:"7 G" H%%%%%%%%%%</w:t>
      </w:r>
    </w:p>
    <w:p>
      <w:r>
        <w:t>)") (&lt;" 0" "1+ ("</w:t>
      </w:r>
    </w:p>
    <w:p>
      <w:r>
        <w:t>#"; (" " )" !" "#" ' "#) # #</w:t>
      </w:r>
    </w:p>
    <w:p>
      <w:r>
        <w:t>"0")</w:t>
      </w:r>
    </w:p>
    <w:p>
      <w:r>
        <w:t>9%%%%%%%%%%:</w:t>
      </w:r>
    </w:p>
    <w:p>
      <w:r>
        <w:t>(&lt;" " "1+</w:t>
      </w:r>
    </w:p>
    <w:p>
      <w:r>
        <w:t>*=</w:t>
      </w:r>
    </w:p>
    <w:p>
      <w:r>
        <w:t>!" # #) ; # )) *</w:t>
      </w:r>
    </w:p>
    <w:p>
      <w:r>
        <w:t># )"7</w:t>
      </w:r>
    </w:p>
    <w:p>
      <w:r>
        <w:t>-,'</w:t>
      </w:r>
    </w:p>
    <w:p>
      <w:r>
        <w:t>47E</w:t>
      </w:r>
    </w:p>
    <w:p>
      <w:r>
        <w:t>" =0"</w:t>
      </w:r>
    </w:p>
    <w:p>
      <w:r>
        <w:t>&lt;="" ?#""" DE</w:t>
      </w:r>
    </w:p>
    <w:p>
      <w:r>
        <w:t>)) #"!")</w:t>
      </w:r>
    </w:p>
    <w:p>
      <w:r>
        <w:t>""); #/</w:t>
      </w:r>
    </w:p>
    <w:p>
      <w:r>
        <w:t>4 C 266J;</w:t>
      </w:r>
    </w:p>
    <w:p>
      <w:r>
        <w:t>"'</w:t>
      </w:r>
    </w:p>
    <w:p>
      <w:r>
        <w:t>#</w:t>
      </w:r>
    </w:p>
    <w:p>
      <w:r>
        <w:t>" D7 4 7</w:t>
      </w:r>
    </w:p>
    <w:p>
      <w:r>
        <w:t>E7</w:t>
      </w:r>
    </w:p>
    <w:p>
      <w:r>
        <w:t>1 -3441</w:t>
      </w:r>
    </w:p>
    <w:p>
      <w:r>
        <w:t>34-5432662</w:t>
      </w:r>
    </w:p>
    <w:p>
      <w:r>
        <w:t>+ # J6</w:t>
      </w:r>
    </w:p>
    <w:p>
      <w:r>
        <w:t>266-; #;</w:t>
      </w:r>
    </w:p>
    <w:p>
      <w:r>
        <w:t>"' #"""! D"1 / E</w:t>
      </w:r>
    </w:p>
    <w:p>
      <w:r>
        <w:t>) #&lt;!!"</w:t>
      </w:r>
    </w:p>
    <w:p>
      <w:r>
        <w:t>") # &lt;7 4</w:t>
      </w:r>
    </w:p>
    <w:p>
      <w:r>
        <w:t>7</w:t>
      </w:r>
    </w:p>
    <w:p>
      <w:r>
        <w:t>; "#) (</w:t>
      </w:r>
    </w:p>
    <w:p>
      <w:r>
        <w:t>: 0" )) ))</w:t>
      </w:r>
    </w:p>
    <w:p>
      <w:r>
        <w:t>0"" # &lt;7 4J4 #</w:t>
      </w:r>
    </w:p>
    <w:p>
      <w:r>
        <w:t>"" =0" 1</w:t>
      </w:r>
    </w:p>
    <w:p>
      <w:r>
        <w:t>17</w:t>
      </w:r>
    </w:p>
    <w:p>
      <w:r>
        <w:t>'E O</w:t>
      </w:r>
    </w:p>
    <w:p>
      <w:r>
        <w:t>#</w:t>
      </w:r>
    </w:p>
    <w:p>
      <w:r>
        <w:t>(</w:t>
      </w:r>
    </w:p>
    <w:p>
      <w:r>
        <w:t>"</w:t>
      </w:r>
    </w:p>
    <w:p>
      <w:r>
        <w:t>" "</w:t>
      </w:r>
    </w:p>
    <w:p>
      <w:r>
        <w:t>"' # ); &amp; "! "0 P</w:t>
      </w:r>
    </w:p>
    <w:p>
      <w:r>
        <w:t>1</w:t>
      </w:r>
    </w:p>
    <w:p>
      <w:r>
        <w:t>!"=</w:t>
      </w:r>
    </w:p>
    <w:p>
      <w:r>
        <w:t>#</w:t>
      </w:r>
    </w:p>
    <w:p>
      <w:r>
        <w:t>#" ""! # &lt;+7 ;</w:t>
      </w:r>
    </w:p>
    <w:p>
      <w:r>
        <w:t>#" ""! #&lt; ?=</w:t>
      </w:r>
    </w:p>
    <w:p>
      <w:r>
        <w:t>()" &lt;") #</w:t>
      </w:r>
    </w:p>
    <w:p>
      <w:r>
        <w:t>* ?=);</w:t>
      </w:r>
    </w:p>
    <w:p>
      <w:r>
        <w:t>"!7 &lt;") #</w:t>
      </w:r>
    </w:p>
    <w:p>
      <w:r>
        <w:t>*</w:t>
      </w:r>
    </w:p>
    <w:p>
      <w:r>
        <w:t>?=)</w:t>
      </w:r>
    </w:p>
    <w:p>
      <w:r>
        <w:t>&lt;)# . &amp;1" ( #</w:t>
      </w:r>
    </w:p>
    <w:p>
      <w:r>
        <w:t>Q</w:t>
      </w:r>
    </w:p>
    <w:p>
      <w:r>
        <w:t>#" ""!</w:t>
      </w:r>
    </w:p>
    <w:p>
      <w:r>
        <w:rPr>
          <w:b/>
        </w:rPr>
        <w:t>E. 8</w:t>
      </w:r>
    </w:p>
    <w:p>
      <w:r>
        <w:t>" #</w:t>
      </w:r>
    </w:p>
    <w:p>
      <w:r>
        <w:t>!#</w:t>
      </w:r>
    </w:p>
    <w:p>
      <w:r>
        <w:t>)") )"( D!7 &amp; : 7 44- Z,E7</w:t>
      </w:r>
    </w:p>
    <w:p>
      <w:r>
        <w:t>"!" #</w:t>
      </w:r>
    </w:p>
    <w:p>
      <w:r>
        <w:t>0" )"( 0+ # ! " #"0 (&lt;" ! #)"# # *(</w:t>
      </w:r>
    </w:p>
    <w:p>
      <w:r>
        <w:t>"" " &lt;</w:t>
      </w:r>
    </w:p>
    <w:p>
      <w:r>
        <w:t>) #&lt; "0") #) #</w:t>
      </w:r>
    </w:p>
    <w:p>
      <w:r>
        <w:t>#&lt; "0") "#) #</w:t>
      </w:r>
    </w:p>
    <w:p>
      <w:r>
        <w:t>"#)</w:t>
      </w:r>
    </w:p>
    <w:p>
      <w:r>
        <w:t>" #</w:t>
      </w:r>
    </w:p>
    <w:p>
      <w:r>
        <w:t>R</w:t>
      </w:r>
    </w:p>
    <w:p>
      <w:r>
        <w:t>*</w:t>
      </w:r>
    </w:p>
    <w:p>
      <w:r>
        <w:t>(";</w:t>
      </w:r>
    </w:p>
    <w:p>
      <w:r>
        <w:t>## ( ))</w:t>
      </w:r>
    </w:p>
    <w:p>
      <w:r>
        <w:t>)#" #</w:t>
      </w:r>
    </w:p>
    <w:p>
      <w:r>
        <w:t>"#)) D!7</w:t>
      </w:r>
    </w:p>
    <w:p>
      <w:r>
        <w:t>4@&gt;@; 7 -5JE7</w:t>
      </w:r>
    </w:p>
    <w:p>
      <w:r>
        <w:t>#</w:t>
      </w:r>
    </w:p>
    <w:p>
      <w:r>
        <w:t>) #) "</w:t>
      </w:r>
    </w:p>
    <w:p>
      <w:r>
        <w:t>"/ # "( )"(; " . " #</w:t>
      </w:r>
    </w:p>
    <w:p>
      <w:r>
        <w:t># #) #</w:t>
      </w:r>
    </w:p>
    <w:p>
      <w:r>
        <w:t>.</w:t>
      </w:r>
    </w:p>
    <w:p>
      <w:r>
        <w:t>"!" "0; "0</w:t>
      </w:r>
    </w:p>
    <w:p>
      <w:r>
        <w:t>" ""/ # *( 7</w:t>
      </w:r>
    </w:p>
    <w:p>
      <w:r>
        <w:t>T</w:t>
      </w:r>
    </w:p>
    <w:p>
      <w:r>
        <w:t># ) " ?"#"(</w:t>
      </w:r>
    </w:p>
    <w:p>
      <w:r>
        <w:t>!0 # &lt;"0") ")</w:t>
      </w:r>
    </w:p>
    <w:p>
      <w:r>
        <w:t>"#) # D!7 :; Y464K</w:t>
      </w:r>
    </w:p>
    <w:p>
      <w:r>
        <w:t>E7</w:t>
      </w:r>
    </w:p>
    <w:p>
      <w:r>
        <w:t>";</w:t>
      </w:r>
    </w:p>
    <w:p>
      <w:r>
        <w:t># &lt; )"" #&lt;</w:t>
      </w:r>
    </w:p>
    <w:p>
      <w:r>
        <w:t>"";</w:t>
      </w:r>
    </w:p>
    <w:p>
      <w:r>
        <w:t>("!"" "') .</w:t>
      </w:r>
    </w:p>
    <w:p>
      <w:r>
        <w:t>0</w:t>
      </w:r>
    </w:p>
    <w:p>
      <w:r>
        <w:t>&lt;") !" &lt;</w:t>
      </w:r>
    </w:p>
    <w:p>
      <w:r>
        <w:t>#)""0 D!7 :; Y46J6E7 :&lt;="</w:t>
      </w:r>
    </w:p>
    <w:p>
      <w:r>
        <w:t>"" # =</w:t>
      </w:r>
    </w:p>
    <w:p>
      <w:r>
        <w:t>) # ; "</w:t>
      </w:r>
    </w:p>
    <w:p>
      <w:r>
        <w:t># "" )</w:t>
      </w:r>
    </w:p>
    <w:p>
      <w:r>
        <w:t>?" # (&lt;" #"0</w:t>
      </w:r>
    </w:p>
    <w:p>
      <w:r>
        <w:t>"" + "#))</w:t>
      </w:r>
    </w:p>
    <w:p>
      <w:r>
        <w:t>1 @3441</w:t>
      </w:r>
    </w:p>
    <w:p>
      <w:r>
        <w:t>34-5432662</w:t>
      </w:r>
    </w:p>
    <w:p>
      <w:r>
        <w:t># "); . " ( &lt;' # " #</w:t>
      </w:r>
    </w:p>
    <w:p>
      <w:r>
        <w:t>#&lt; /</w:t>
      </w:r>
    </w:p>
    <w:p>
      <w:r>
        <w:t>#" . # &lt;&amp;" #&lt; "0") "#) #7</w:t>
      </w:r>
    </w:p>
    <w:p>
      <w:r>
        <w:t>?= " &lt;</w:t>
      </w:r>
    </w:p>
    <w:p>
      <w:r>
        <w:t>!!" .</w:t>
      </w:r>
    </w:p>
    <w:p>
      <w:r>
        <w:t>")</w:t>
      </w:r>
    </w:p>
    <w:p>
      <w:r>
        <w:t>.</w:t>
      </w:r>
    </w:p>
    <w:p>
      <w:r>
        <w:t>"#) #; " &lt;"</w:t>
      </w:r>
    </w:p>
    <w:p>
      <w:r>
        <w:t># 0" "</w:t>
      </w:r>
    </w:p>
    <w:p>
      <w:r>
        <w:t># 0"</w:t>
      </w:r>
    </w:p>
    <w:p>
      <w:r>
        <w:t>)="</w:t>
      </w:r>
    </w:p>
    <w:p>
      <w:r>
        <w:t># 08= #</w:t>
      </w:r>
    </w:p>
    <w:p>
      <w:r>
        <w:t>#&lt;=</w:t>
      </w:r>
    </w:p>
    <w:p>
      <w:r>
        <w:t># #" # '"="7 &lt; "/ =));</w:t>
      </w:r>
    </w:p>
    <w:p>
      <w:r>
        <w:t>) #</w:t>
      </w:r>
    </w:p>
    <w:p>
      <w:r>
        <w:t>?" #&lt; =# "') ( . &lt; " #</w:t>
      </w:r>
    </w:p>
    <w:p>
      <w:r>
        <w:t>. &lt;="" #</w:t>
      </w:r>
    </w:p>
    <w:p>
      <w:r>
        <w:t>0" R #; "</w:t>
      </w:r>
    </w:p>
    <w:p>
      <w:r>
        <w:t>(&lt;" #"0</w:t>
      </w:r>
    </w:p>
    <w:p>
      <w:r>
        <w:t>"( )"( )= . " # &lt; 7</w:t>
      </w:r>
    </w:p>
    <w:p>
      <w:r>
        <w:t>!!;</w:t>
      </w:r>
    </w:p>
    <w:p>
      <w:r>
        <w:t>"(</w:t>
      </w:r>
    </w:p>
    <w:p>
      <w:r>
        <w:t>""</w:t>
      </w:r>
    </w:p>
    <w:p>
      <w:r>
        <w:t>0</w:t>
      </w:r>
    </w:p>
    <w:p>
      <w:r>
        <w:t>!" (</w:t>
      </w:r>
    </w:p>
    <w:p>
      <w:r>
        <w:t>=" #) # # /</w:t>
      </w:r>
    </w:p>
    <w:p>
      <w:r>
        <w:t># !!" )")7 / ; "</w:t>
      </w:r>
    </w:p>
    <w:p>
      <w:r>
        <w:t>+ "#))</w:t>
      </w:r>
    </w:p>
    <w:p>
      <w:r>
        <w:t>) " #&lt;</w:t>
      </w:r>
    </w:p>
    <w:p>
      <w:r>
        <w:t>&amp;L</w:t>
      </w:r>
    </w:p>
    <w:p>
      <w:r>
        <w:t>"0") "#) # ( " &lt;=</w:t>
      </w:r>
    </w:p>
    <w:p>
      <w:r>
        <w:t>#C ) # "0" #&lt; " "</w:t>
      </w:r>
    </w:p>
    <w:p>
      <w:r>
        <w:t>)"' "1+ #</w:t>
      </w:r>
    </w:p>
    <w:p>
      <w:r>
        <w:t>D 4@5K 7 42&gt; "#7 2'</w:t>
      </w:r>
    </w:p>
    <w:p>
      <w:r>
        <w:t>K6- "#7 2' R !7 "</w:t>
      </w:r>
    </w:p>
    <w:p>
      <w:r>
        <w:t>4@5K 7 J-&gt; ; ,J@ 7; K,6 ; 4@5- 7 2J4 ; 4@52 7 265</w:t>
      </w:r>
    </w:p>
    <w:p>
      <w:r>
        <w:t>R +</w:t>
      </w:r>
    </w:p>
    <w:p>
      <w:r>
        <w:t>'") 7 # 22 " 4@5&gt;E7 K7</w:t>
      </w:r>
    </w:p>
    <w:p>
      <w:r>
        <w:t>&lt; /; G" H%%%%%%%%%% &amp;L"; #</w:t>
      </w:r>
    </w:p>
    <w:p>
      <w:r>
        <w:t>)"# "#)); &lt;"0") # ) #</w:t>
      </w:r>
    </w:p>
    <w:p>
      <w:r>
        <w:t>")) 7 :</w:t>
      </w:r>
    </w:p>
    <w:p>
      <w:r>
        <w:t>) " )</w:t>
      </w:r>
    </w:p>
    <w:p>
      <w:r>
        <w:t>?" # )"); " #0"</w:t>
      </w:r>
    </w:p>
    <w:p>
      <w:r>
        <w:t>"" #)?. + "#))</w:t>
      </w:r>
    </w:p>
    <w:p>
      <w:r>
        <w:t>");</w:t>
      </w:r>
    </w:p>
    <w:p>
      <w:r>
        <w:t>)=#</w:t>
      </w:r>
    </w:p>
    <w:p>
      <w:r>
        <w:t>8 #&lt;"0") &amp;)7</w:t>
      </w:r>
    </w:p>
    <w:p>
      <w:r>
        <w:t>"' !"</w:t>
      </w:r>
    </w:p>
    <w:p>
      <w:r>
        <w:t>"' # ) #&lt;&amp;" " &lt;' # " #</w:t>
      </w:r>
    </w:p>
    <w:p>
      <w:r>
        <w:t>#&lt; / ?"!"</w:t>
      </w:r>
    </w:p>
    <w:p>
      <w:r>
        <w:t>)*) # 0</w:t>
      </w:r>
    </w:p>
    <w:p>
      <w:r>
        <w:t>) "</w:t>
      </w:r>
    </w:p>
    <w:p>
      <w:r>
        <w:t>#&lt;# &lt;&amp;" #&lt; "0") "#) #7</w:t>
      </w:r>
    </w:p>
    <w:p>
      <w:r>
        <w:t>;</w:t>
      </w:r>
    </w:p>
    <w:p>
      <w:r>
        <w:t>"))</w:t>
      </w:r>
    </w:p>
    <w:p>
      <w:r>
        <w:t>"" ( G" H%%%%%%%%%% ""</w:t>
      </w:r>
    </w:p>
    <w:p>
      <w:r>
        <w:t>!" (&lt;" ?"" #&lt; =# "') ( . &lt; " #</w:t>
      </w:r>
    </w:p>
    <w:p>
      <w:r>
        <w:t>. &lt;="" #</w:t>
      </w:r>
    </w:p>
    <w:p>
      <w:r>
        <w:t>0"7</w:t>
      </w:r>
    </w:p>
    <w:p>
      <w:r>
        <w:t>"/ &lt; T !"</w:t>
      </w:r>
    </w:p>
    <w:p>
      <w:r>
        <w:t>#)"</w:t>
      </w:r>
    </w:p>
    <w:p>
      <w:r>
        <w:t>) # 7 : "</w:t>
      </w:r>
    </w:p>
    <w:p>
      <w:r>
        <w:t>(" # 0" " G" H%%%%%%%%%% "</w:t>
      </w:r>
    </w:p>
    <w:p>
      <w:r>
        <w:t>"( )"( )= . " #</w:t>
      </w:r>
    </w:p>
    <w:p>
      <w:r>
        <w:t>"))7 ; " &lt; T ;</w:t>
      </w:r>
    </w:p>
    <w:p>
      <w:r>
        <w:t>0 # "/ !"=</w:t>
      </w:r>
    </w:p>
    <w:p>
      <w:r>
        <w:t>#"; (</w:t>
      </w:r>
    </w:p>
    <w:p>
      <w:r>
        <w:t>#" "</w:t>
      </w:r>
    </w:p>
    <w:p>
      <w:r>
        <w:t>.</w:t>
      </w:r>
    </w:p>
    <w:p>
      <w:r>
        <w:t>*=</w:t>
      </w:r>
    </w:p>
    <w:p>
      <w:r>
        <w:t>"( #&lt; 0)"' = "#) #7 ; G" H%%%%%%%%%% "</w:t>
      </w:r>
    </w:p>
    <w:p>
      <w:r>
        <w:t>!" ") .</w:t>
      </w:r>
    </w:p>
    <w:p>
      <w:r>
        <w:t>"0") # ); "</w:t>
      </w:r>
    </w:p>
    <w:p>
      <w:r>
        <w:t>!" # #)</w:t>
      </w:r>
    </w:p>
    <w:p>
      <w:r>
        <w:t># )) *7 !";</w:t>
      </w:r>
    </w:p>
    <w:p>
      <w:r>
        <w:t>*= &lt;)" ;</w:t>
      </w:r>
    </w:p>
    <w:p>
      <w:r>
        <w:t>;</w:t>
      </w:r>
    </w:p>
    <w:p>
      <w:r>
        <w:t>( &lt; C</w:t>
      </w:r>
    </w:p>
    <w:p>
      <w:r>
        <w:t>. &lt;&amp;" #&lt; "( " #&lt; 7</w:t>
      </w:r>
    </w:p>
    <w:p>
      <w:r>
        <w:t>; !) &amp; "" ?" #" ) "1 #;</w:t>
      </w:r>
    </w:p>
    <w:p>
      <w:r>
        <w:t>!" (</w:t>
      </w:r>
    </w:p>
    <w:p>
      <w:r>
        <w:t>=" # G" H%%%%%%%%%% #) #" # / #</w:t>
      </w:r>
    </w:p>
    <w:p>
      <w:r>
        <w:t>0"</w:t>
      </w:r>
    </w:p>
    <w:p>
      <w:r>
        <w:t>1 #&lt; /</w:t>
      </w:r>
    </w:p>
    <w:p>
      <w:r>
        <w:t>#)" #</w:t>
      </w:r>
    </w:p>
    <w:p>
      <w:r>
        <w:t>; G" H%%%%%%%%%% )" "( 8) .</w:t>
      </w:r>
    </w:p>
    <w:p>
      <w:r>
        <w:t>""</w:t>
      </w:r>
    </w:p>
    <w:p>
      <w:r>
        <w:t>*"!! #&lt;!!" 1</w:t>
      </w:r>
    </w:p>
    <w:p>
      <w:r>
        <w:t>" + "") &amp; "(</w:t>
      </w:r>
    </w:p>
    <w:p>
      <w:r>
        <w:t>"#) # ( " # "0" " 0" #C + !!) #</w:t>
      </w:r>
    </w:p>
    <w:p>
      <w:r>
        <w:t>" # " #0" + 8) . # ;</w:t>
      </w:r>
    </w:p>
    <w:p>
      <w:r>
        <w:t>(" &lt; "!</w:t>
      </w:r>
    </w:p>
    <w:p>
      <w:r>
        <w:t>""7</w:t>
      </w:r>
    </w:p>
    <w:p>
      <w:r>
        <w:t>#; G" H%%%%%%%%%% #0" #</w:t>
      </w:r>
    </w:p>
    <w:p>
      <w:r>
        <w:t>.</w:t>
      </w:r>
    </w:p>
    <w:p>
      <w:r>
        <w:t>")) ;</w:t>
      </w:r>
    </w:p>
    <w:p>
      <w:r>
        <w:t>0"</w:t>
      </w:r>
    </w:p>
    <w:p>
      <w:r>
        <w:t>" #&lt; "(7 O</w:t>
      </w:r>
    </w:p>
    <w:p>
      <w:r>
        <w:t>!" #</w:t>
      </w:r>
    </w:p>
    <w:p>
      <w:r>
        <w:t>(</w:t>
      </w:r>
    </w:p>
    <w:p>
      <w:r>
        <w:t>1 463441</w:t>
      </w:r>
    </w:p>
    <w:p>
      <w:r>
        <w:t>34-5432662 ! #"</w:t>
      </w:r>
    </w:p>
    <w:p>
      <w:r>
        <w:t>G" H%%%%%%%%%% &lt;</w:t>
      </w:r>
    </w:p>
    <w:p>
      <w:r>
        <w:t>)) )'"</w:t>
      </w:r>
    </w:p>
    <w:p>
      <w:r>
        <w:t>" . 1+ !"</w:t>
      </w:r>
    </w:p>
    <w:p>
      <w:r>
        <w:t>(&lt;</w:t>
      </w:r>
    </w:p>
    <w:p>
      <w:r>
        <w:t>. # " V . " =' W;</w:t>
      </w:r>
    </w:p>
    <w:p>
      <w:r>
        <w:t>" T #&lt;"#"" #)")</w:t>
      </w:r>
    </w:p>
    <w:p>
      <w:r>
        <w:t>" ); " .</w:t>
      </w:r>
    </w:p>
    <w:p>
      <w:r>
        <w:t>(&lt;" " #</w:t>
      </w:r>
    </w:p>
    <w:p>
      <w:r>
        <w:t>) #&lt; "0") "#) #7</w:t>
      </w:r>
    </w:p>
    <w:p>
      <w:r>
        <w:t>) #</w:t>
      </w:r>
    </w:p>
    <w:p>
      <w:r>
        <w:t>(" )/# (</w:t>
      </w:r>
    </w:p>
    <w:p>
      <w:r>
        <w:t>)) (" !</w:t>
      </w:r>
    </w:p>
    <w:p>
      <w:r>
        <w:t>. &lt;&amp;" #&lt; "0") ") )#" ; 0 "" '</w:t>
      </w:r>
    </w:p>
    <w:p>
      <w:r>
        <w:t>) " # #)</w:t>
      </w:r>
    </w:p>
    <w:p>
      <w:r>
        <w:t>!0 #&lt; "0") ")7</w:t>
      </w:r>
    </w:p>
    <w:p>
      <w:r>
        <w:t>"" ""</w:t>
      </w:r>
    </w:p>
    <w:p>
      <w:r>
        <w:t>0 0) . G" H%%%%%%%%%%</w:t>
      </w:r>
    </w:p>
    <w:p>
      <w:r>
        <w:t>)( #7 &gt;7</w:t>
      </w:r>
    </w:p>
    <w:p>
      <w:r>
        <w:t># ?)7</w:t>
      </w:r>
    </w:p>
    <w:p>
      <w:r>
        <w:t>1 443441</w:t>
      </w:r>
    </w:p>
    <w:p>
      <w:r>
        <w:t>34-5432662 -',5 ',+</w:t>
        <w:tab/>
        <w:t xml:space="preserve"> '- + </w:t>
        <w:tab/>
        <w:t>- ,</w:t>
      </w:r>
    </w:p>
    <w:p>
      <w:r>
        <w:t>67</w:t>
        <w:tab/>
        <w:t>8</w:t>
        <w:tab/>
        <w:tab/>
        <w:t>9</w:t>
        <w:tab/>
        <w:tab/>
        <w:tab/>
        <w:t>:6</w:t>
        <w:tab/>
        <w:t>";%</w:t>
        <w:tab/>
        <w:t>- 7</w:t>
      </w:r>
    </w:p>
    <w:p>
      <w:r>
        <w:t>47 )</w:t>
      </w:r>
    </w:p>
    <w:p>
      <w:r>
        <w:t>0'7 7</w:t>
      </w:r>
    </w:p>
    <w:p>
      <w:r>
        <w:t>27</w:t>
      </w:r>
    </w:p>
    <w:p>
      <w:r>
        <w:t>?7 J7 " (</w:t>
      </w:r>
    </w:p>
    <w:p>
      <w:r>
        <w:t>)#</w:t>
      </w:r>
    </w:p>
    <w:p>
      <w:r>
        <w:t>="7 -7 !</w:t>
      </w:r>
    </w:p>
    <w:p>
      <w:r>
        <w:t>" #</w:t>
      </w:r>
    </w:p>
    <w:p>
      <w:r>
        <w:t>(I 0 !</w:t>
      </w:r>
    </w:p>
    <w:p>
      <w:r>
        <w:t>) + #</w:t>
      </w:r>
    </w:p>
    <w:p>
      <w:r>
        <w:t>#)" # J6 ? #/</w:t>
      </w:r>
    </w:p>
    <w:p>
      <w:r>
        <w:t>"!""</w:t>
      </w:r>
    </w:p>
    <w:p>
      <w:r>
        <w:t>" #) #)</w:t>
      </w:r>
    </w:p>
    <w:p>
      <w:r>
        <w:t>"' !)#) # ; :*U"M*!(" K; K66- ;</w:t>
      </w:r>
    </w:p>
    <w:p>
      <w:r>
        <w:t>" &amp; "7</w:t>
      </w:r>
    </w:p>
    <w:p>
      <w:r>
        <w:t>#)"</w:t>
      </w:r>
    </w:p>
    <w:p>
      <w:r>
        <w:t>+ =)7</w:t>
      </w:r>
    </w:p>
    <w:p>
      <w:r>
        <w:t>)" #" P E "#"( &amp; ( #)""</w:t>
      </w:r>
    </w:p>
    <w:p>
      <w:r>
        <w:t>#)" '"</w:t>
      </w:r>
    </w:p>
    <w:p>
      <w:r>
        <w:t>"</w:t>
      </w:r>
    </w:p>
    <w:p>
      <w:r>
        <w:t>#</w:t>
      </w:r>
    </w:p>
    <w:p>
      <w:r>
        <w:t>#)"" ()R 'E &amp;</w:t>
      </w:r>
    </w:p>
    <w:p>
      <w:r>
        <w:t>( "! " " 0" ##</w:t>
      </w:r>
    </w:p>
    <w:p>
      <w:r>
        <w:t>#)""R E</w:t>
      </w:r>
    </w:p>
    <w:p>
      <w:r>
        <w:t>"=</w:t>
      </w:r>
    </w:p>
    <w:p>
      <w:r>
        <w:t>#</w:t>
      </w:r>
    </w:p>
    <w:p>
      <w:r>
        <w:t>)7 :"</w:t>
      </w:r>
    </w:p>
    <w:p>
      <w:r>
        <w:t>)"</w:t>
      </w:r>
    </w:p>
    <w:p>
      <w:r>
        <w:t>"</w:t>
      </w:r>
    </w:p>
    <w:p>
      <w:r>
        <w:t>" )) )))</w:t>
      </w:r>
    </w:p>
    <w:p>
      <w:r>
        <w:t>E 'E</w:t>
      </w:r>
    </w:p>
    <w:p>
      <w:r>
        <w:t>E "1#;</w:t>
      </w:r>
    </w:p>
    <w:p>
      <w:r>
        <w:t>"' !)#) #</w:t>
      </w:r>
    </w:p>
    <w:p>
      <w:r>
        <w:t>"/</w:t>
      </w:r>
    </w:p>
    <w:p>
      <w:r>
        <w:t>(I" #0 #) "0'7</w:t>
      </w:r>
    </w:p>
    <w:p>
      <w:r>
        <w:t>)" #</w:t>
      </w:r>
    </w:p>
    <w:p>
      <w:r>
        <w:t>"</w:t>
      </w:r>
    </w:p>
    <w:p>
      <w:r>
        <w:t>8 # 0; ("</w:t>
      </w:r>
    </w:p>
    <w:p>
      <w:r>
        <w:t>?"; "" (</w:t>
      </w:r>
    </w:p>
    <w:p>
      <w:r>
        <w:t>#)"" ()</w:t>
      </w:r>
    </w:p>
    <w:p>
      <w:r>
        <w:t>I0 # (</w:t>
      </w:r>
    </w:p>
    <w:p>
      <w:r>
        <w:t>)) &amp; )#")</w:t>
      </w:r>
    </w:p>
    <w:p>
      <w:r>
        <w:t>D7 4J2; 46K</w:t>
      </w:r>
    </w:p>
    <w:p>
      <w:r>
        <w:t>465 E7</w:t>
      </w:r>
    </w:p>
    <w:p>
      <w:r>
        <w:t>=!!"/ P G"1" A</w:t>
      </w:r>
    </w:p>
    <w:p>
      <w:r>
        <w:t>)"# P " [</w:t>
      </w:r>
    </w:p>
    <w:p>
      <w:r>
        <w:t>)"1?" P</w:t>
      </w:r>
    </w:p>
    <w:p>
      <w:r>
        <w:t>"</w:t>
      </w:r>
    </w:p>
    <w:p>
      <w:r>
        <w:t>" ! # ) +</w:t>
      </w:r>
    </w:p>
    <w:p>
      <w:r>
        <w:t>"!") &amp; " "" (I. I!!" !)#) #</w:t>
      </w:r>
    </w:p>
    <w:p>
      <w:r>
        <w:t>";</w:t>
      </w:r>
    </w:p>
    <w:p>
      <w:r>
        <w:t>"()</w:t>
      </w:r>
    </w:p>
    <w:p>
      <w:r>
        <w:t>"!" . G" H%%%%%%%%%%</w:t>
      </w:r>
    </w:p>
    <w:p>
      <w:r>
        <w:t>=!!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