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ATAS/456/2020 vom 11. Juni 2020</w:t>
      </w:r>
    </w:p>
    <w:p>
      <w:r>
        <w:t>GE Cour de justice, 2020-06-11, FR</w:t>
      </w:r>
    </w:p>
    <w:p>
      <w:r>
        <w:rPr>
          <w:b/>
        </w:rPr>
        <w:t xml:space="preserve">Quelle: </w:t>
      </w:r>
      <w:r>
        <w:t>https://mcp.opencaselaw.ch/entscheid/ge_gerichte_ATAS_456_2020</w:t>
      </w:r>
    </w:p>
    <w:p>
      <w:r>
        <w:t>FR: GE_GERICHTE ATAS/456/2020 du 11 juin 2020</w:t>
      </w:r>
    </w:p>
    <w:p>
      <w:r>
        <w:t>IT: GE_GERICHTE ATAS/456/2020 del 11 giugno 2020</w:t>
      </w:r>
    </w:p>
    <w:p>
      <w:pPr>
        <w:pStyle w:val="Heading2"/>
      </w:pPr>
      <w:r>
        <w:t>Volltext</w:t>
      </w:r>
    </w:p>
    <w:p>
      <w:r>
        <w:t>Siégeant : Philippe KNUPFER, Président; Andres PEREZ et Pierre-Bernard PETITAT, Juges assesseurs</w:t>
      </w:r>
    </w:p>
    <w:p>
      <w:r>
        <w:t>RÉPUBLIQUE ET</w:t>
      </w:r>
    </w:p>
    <w:p>
      <w:r>
        <w:t>CANTON DE GEN ÈVE POUVOIR JUDICIAIRE</w:t>
      </w:r>
    </w:p>
    <w:p>
      <w:r>
        <w:t>A/3529/2019 ATAS/456/2020 COUR DE JUSTICE Chambre des assurances sociales Arrêt du 11 juin 2020 5ème Chambre</w:t>
      </w:r>
    </w:p>
    <w:p>
      <w:r>
        <w:t>En la cause A_____, représentée par sa mère, Madame B______, à VERNIER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A/3529/2019 - 2/2 - Vu la décision sur opposition du 23 août 2019, rendue par l’office de l'assurance- invalidité du canton de Genève (ci-après : l’OAI ou l’intimé) et refusant la prise en charge de frais d’orthèses d’orteils ; Vu le recours du 21 septembre 2019, déposé par A______ (ci-après : la recourante), représentée par sa mère, auprès de la chambre de céans ; Vu la réponse de l’OAI du 22 octobre 2019 ; Vu le courrier de la recourante, daté du 29 mai 2020, par lequel cette dernière retire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