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ATAS/456/2017 vom 6. Juni 2017</w:t>
      </w:r>
    </w:p>
    <w:p>
      <w:r>
        <w:t>GE Cour de justice, 2017-06-06, FR</w:t>
      </w:r>
    </w:p>
    <w:p>
      <w:r>
        <w:rPr>
          <w:b/>
        </w:rPr>
        <w:t xml:space="preserve">Quelle: </w:t>
      </w:r>
      <w:r>
        <w:t>https://mcp.opencaselaw.ch/entscheid/ge_gerichte_ATAS_456_2017</w:t>
      </w:r>
    </w:p>
    <w:p>
      <w:r>
        <w:t>FR: GE_GERICHTE ATAS/456/2017 du 6 juin 2017</w:t>
      </w:r>
    </w:p>
    <w:p>
      <w:r>
        <w:t>IT: GE_GERICHTE ATAS/456/2017 del 6 giugno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w:t>
      </w:r>
    </w:p>
    <w:p>
      <w:r>
        <w:t>A/4117/2016 4/6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2.25</w:t>
      </w:r>
    </w:p>
    <w:p>
      <w:r>
        <w:t>% en 2004, 2.5 % de 2005 à 2007, 2.75 % en 2008, 2 % de 2009 à 2011, 1.5 % de 2012 à 2013, 1.75 % de 2014 à 2015 et 1.25 % dès le 1er janvier 2016. 4. En l’espèce, le juge de première instance a ordonné le partage par moitié des prestations de sortie acquises durant le mariage par les demandeurs. Les dates pertinentes sont, d’une part, celle du mariage, le 7 octobre 2005, d’autre part le</w:t>
      </w:r>
    </w:p>
    <w:p>
      <w:r>
        <w:rPr>
          <w:b/>
        </w:rPr>
        <w:t>E. 5</w:t>
      </w:r>
    </w:p>
    <w:p>
      <w:r>
        <w:t>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w:t>
      </w:r>
    </w:p>
    <w:p>
      <w:r>
        <w:rPr>
          <w:b/>
        </w:rPr>
        <w:t>E. 9</w:t>
      </w:r>
    </w:p>
    <w:p>
      <w:r>
        <w:t>novembre 2016, date à laquelle le jugement de divorce est devenu exécutoire. 5. Selon les documents produits, la prestation acquise pendant le mariage par le demandeur est de CHF 91'761.26 auprès de la CPEG, soit CHF 135'768.95 – CHF 44'007.69 [ce montant correspondant à la prestation de libre passage au jour du mariage de CHF 35'438.15, augmenté des intérêts dus jusqu’au jour du divorce (CHF 8'569.54)], tandis que celle acquise par la demanderesse est de CHF 19'892.60 auprès de la PAT BVG, soit CHF 44'255.40 – CHF 24'362.80, les intérêts ayant déjà été calculés par les institutions de prévoyance défenderesses et par la chambre de céans. Ainsi le demandeur doit à son ex-épouse le montant de CHF 45'880.63 (CHF 91'761.26 : 2) et celle-ci doit à celui-là le montant de CHF 9'946.30 (CHF 19'892.60 : 2), de sorte que c’est le demandeur qui doit à la demanderesse le montant de CHF 35'934.33.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A/4117/2016 5/6 OPP 2 ou selon le taux réglementaire, si celui-ci est supérieur (ATF 129 V 255 consid. 3). 7. Aucun émolument ne sera perçu, la procédure étant gratuite (art. 73 al. 2 LPP et 89H al. 1 de la loi sur la procédure administrative du 12 septembre 1985). ***</w:t>
      </w:r>
    </w:p>
    <w:p>
      <w:r>
        <w:t>A/4117/2016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