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ATAS/456/2004 vom 8. Juni 2004</w:t>
      </w:r>
    </w:p>
    <w:p>
      <w:r>
        <w:t>GE Cour de justice, 2004-06-08, DE</w:t>
      </w:r>
    </w:p>
    <w:p>
      <w:r>
        <w:rPr>
          <w:b/>
        </w:rPr>
        <w:t xml:space="preserve">Quelle: </w:t>
      </w:r>
      <w:r>
        <w:t>https://mcp.opencaselaw.ch/entscheid/ge_gerichte_ATAS_456_2004</w:t>
      </w:r>
    </w:p>
    <w:p>
      <w:r>
        <w:t>FR: GE_GERICHTE ATAS/456/2004 du 8 juin 2004</w:t>
      </w:r>
    </w:p>
    <w:p>
      <w:r>
        <w:t>IT: GE_GERICHTE ATAS/456/2004 del 8 giugno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8</w:t>
      </w:r>
    </w:p>
    <w:p>
      <w:r>
        <w:t>$&gt;!/</w:t>
      </w:r>
    </w:p>
    <w:p>
      <w:r>
        <w:t>#(</w:t>
      </w:r>
    </w:p>
    <w:p>
      <w:r>
        <w:t>!</w:t>
      </w:r>
    </w:p>
    <w:p>
      <w:r>
        <w:t># :4 6 # !4</w:t>
      </w:r>
    </w:p>
    <w:p>
      <w:r>
        <w:t>!! # -CD-- B/ %-/</w:t>
      </w:r>
    </w:p>
    <w:p>
      <w:r>
        <w:t>&amp;&amp; B"$ &amp;..D</w:t>
      </w:r>
    </w:p>
    <w:p>
      <w:r>
        <w:t>== B 88"!</w:t>
      </w:r>
    </w:p>
    <w:p>
      <w:r>
        <w:t>#" =:</w:t>
      </w:r>
    </w:p>
    <w:p>
      <w:r>
        <w:t>#8</w:t>
      </w:r>
    </w:p>
    <w:p>
      <w:r>
        <w:t>&amp;. B"$ &amp;..D</w:t>
      </w:r>
    </w:p>
    <w:p>
      <w:r>
        <w:t>B! $</w:t>
      </w:r>
    </w:p>
    <w:p>
      <w:r>
        <w:t>5!</w:t>
      </w:r>
    </w:p>
    <w:p>
      <w:r>
        <w:t>&lt;=:' B &lt; &amp;..D/</w:t>
      </w:r>
    </w:p>
    <w:p>
      <w:r>
        <w:t>+/ $ " '</w:t>
      </w:r>
    </w:p>
    <w:p>
      <w:r>
        <w:t>#"! :G8 6"" # 8 #</w:t>
      </w:r>
    </w:p>
    <w:p>
      <w:r>
        <w:t>8 / %./</w:t>
      </w:r>
    </w:p>
    <w:p>
      <w:r>
        <w:t># D $!4 &amp;..D : ""</w:t>
      </w:r>
    </w:p>
    <w:p>
      <w:r>
        <w:t>' 8" =:</w:t>
      </w:r>
    </w:p>
    <w:p>
      <w:r>
        <w:t>#J := #</w:t>
      </w:r>
    </w:p>
    <w:p>
      <w:r>
        <w:t>!! # 333 B/ %. '</w:t>
      </w:r>
    </w:p>
    <w:p>
      <w:r>
        <w:t># 88"! # 5BB6 =: :</w:t>
      </w:r>
    </w:p>
    <w:p>
      <w:r>
        <w:t>" " 8 ! "</w:t>
      </w:r>
    </w:p>
    <w:p>
      <w:r>
        <w:t>B!</w:t>
      </w:r>
    </w:p>
    <w:p>
      <w:r>
        <w:t># # ## #</w:t>
      </w:r>
    </w:p>
    <w:p>
      <w:r>
        <w:t>!"! " B 9"</w:t>
      </w:r>
    </w:p>
    <w:p>
      <w:r>
        <w:t>D% &lt;$ &amp;..F/</w:t>
      </w:r>
    </w:p>
    <w:p>
      <w:r>
        <w:t>-,'</w:t>
      </w:r>
    </w:p>
    <w:p>
      <w:r>
        <w:t>%9</w:t>
        <w:tab/>
        <w:t xml:space="preserve"> A</w:t>
      </w:r>
    </w:p>
    <w:p>
      <w:r>
        <w:t>6$</w:t>
      </w:r>
    </w:p>
    <w:p>
      <w:r>
        <w:t>:6 &lt;# ?A</w:t>
      </w:r>
    </w:p>
    <w:p>
      <w:r>
        <w:t>"" !# B "</w:t>
      </w:r>
    </w:p>
    <w:p>
      <w:r>
        <w:t>" #(</w:t>
      </w:r>
    </w:p>
    <w:p>
      <w:r>
        <w:t>% J &amp;..D</w:t>
      </w:r>
    </w:p>
    <w:p>
      <w:r>
        <w:t>4</w:t>
      </w:r>
    </w:p>
    <w:p>
      <w:r>
        <w:t>#</w:t>
      </w:r>
    </w:p>
    <w:p>
      <w:r>
        <w:t>?/ % /</w:t>
      </w:r>
    </w:p>
    <w:p>
      <w:r>
        <w:t>A/</w:t>
      </w:r>
    </w:p>
    <w:p>
      <w:r>
        <w:t>&gt; # D. ! &amp;..F 8#</w:t>
      </w:r>
    </w:p>
    <w:p>
      <w:r>
        <w:t>4 #! B ? )8( A</w:t>
      </w:r>
    </w:p>
    <w:p>
      <w:r>
        <w:t>" #:BB</w:t>
      </w:r>
    </w:p>
    <w:p>
      <w:r>
        <w:t>" # :/ % /</w:t>
      </w:r>
    </w:p>
    <w:p>
      <w:r>
        <w:t>#" =</w:t>
      </w:r>
    </w:p>
    <w:p>
      <w:r>
        <w:t>@ $ "" ""</w:t>
      </w:r>
    </w:p>
    <w:p>
      <w:r>
        <w:t>$ # :/ %D% #</w:t>
      </w:r>
    </w:p>
    <w:p>
      <w:r>
        <w:t>6$ )</w:t>
      </w:r>
    </w:p>
    <w:p>
      <w:r>
        <w:t>)/</w:t>
      </w:r>
    </w:p>
    <w:p>
      <w:r>
        <w:t>4A M</w:t>
      </w:r>
    </w:p>
    <w:p>
      <w:r>
        <w:t>#</w:t>
      </w:r>
    </w:p>
    <w:p>
      <w:r>
        <w:t>=</w:t>
      </w:r>
    </w:p>
    <w:p>
      <w:r>
        <w:t>4 # " 9 ! B $ N )</w:t>
      </w:r>
    </w:p>
    <w:p>
      <w:r>
        <w:t>B 6 8 #</w:t>
      </w:r>
    </w:p>
    <w:p>
      <w:r>
        <w:t># 8 B # :&gt;/</w:t>
      </w:r>
    </w:p>
    <w:p>
      <w:r>
        <w:t># 8 B #: &lt;6! 8 =" : " #</w:t>
      </w:r>
    </w:p>
    <w:p>
      <w:r>
        <w:t>5 &lt;6"</w:t>
      </w:r>
    </w:p>
    <w:p>
      <w:r>
        <w:t>! B/ : " #</w:t>
      </w:r>
    </w:p>
    <w:p>
      <w:r>
        <w:t>5 &lt;6"</w:t>
      </w:r>
    </w:p>
    <w:p>
      <w:r>
        <w:t>:"# ' 9) = #</w:t>
      </w:r>
    </w:p>
    <w:p>
      <w:r>
        <w:t>! O</w:t>
      </w:r>
    </w:p>
    <w:p>
      <w:r>
        <w:t># 8 B</w:t>
      </w:r>
    </w:p>
    <w:p>
      <w:r>
        <w:rPr>
          <w:b/>
        </w:rPr>
        <w:t>E. 3.3</w:t>
      </w:r>
    </w:p>
    <w:p>
      <w:r>
        <w:t>B/</w:t>
      </w:r>
    </w:p>
    <w:p>
      <w:r>
        <w:t>8 ! #: !# ' DFD B/</w:t>
      </w:r>
    </w:p>
    <w:p>
      <w:r>
        <w:t>B # 5BB6</w:t>
      </w:r>
    </w:p>
    <w:p>
      <w:r>
        <w:t>#: 5# ' %D- B/ -. ?%3&amp;3%. N %&amp;A/</w:t>
      </w:r>
    </w:p>
    <w:p>
      <w:r>
        <w:t>#"8 ! :"($ #(</w:t>
      </w:r>
    </w:p>
    <w:p>
      <w:r>
        <w:t>' &amp;CF+% B/ &amp;./ !8</w:t>
      </w:r>
    </w:p>
    <w:p>
      <w:r>
        <w:t># #! " # 5;!6 $"</w:t>
      </w:r>
    </w:p>
    <w:p>
      <w:r>
        <w:t>8!4 &amp;..&amp; ' $ DC..3 B/ E.</w:t>
      </w:r>
    </w:p>
    <w:p>
      <w:r>
        <w:t>! # 8 4</w:t>
      </w:r>
    </w:p>
    <w:p>
      <w:r>
        <w:t># -%- B/</w:t>
      </w:r>
    </w:p>
    <w:p>
      <w:r>
        <w:t>,/ = :9"# # $</w:t>
      </w:r>
    </w:p>
    <w:p>
      <w:r>
        <w:t>B" '</w:t>
      </w:r>
    </w:p>
    <w:p>
      <w:r>
        <w:t>!! '</w:t>
      </w:r>
    </w:p>
    <w:p>
      <w:r>
        <w:t>"</w:t>
      </w:r>
    </w:p>
    <w:p>
      <w:r>
        <w:t># B :4&lt; #: ! 8 8</w:t>
      </w:r>
    </w:p>
    <w:p>
      <w:r>
        <w:t>8 = #"8 :9"# # $ ? $ 8" " V %.,&amp;DA/</w:t>
      </w:r>
    </w:p>
    <w:p>
      <w:r>
        <w:t>M</w:t>
      </w:r>
    </w:p>
    <w:p>
      <w:r>
        <w:t>8# # 88 =</w:t>
      </w:r>
    </w:p>
    <w:p>
      <w:r>
        <w:t>88 " #: 88! = : 8 #: 5785(=</w:t>
      </w:r>
    </w:p>
    <w:p>
      <w:r>
        <w:t>4</w:t>
      </w:r>
    </w:p>
    <w:p>
      <w:r>
        <w:t>8! # !4</w:t>
      </w:r>
    </w:p>
    <w:p>
      <w:r>
        <w:t>!! # -CD-- B/ %- #J! 8L =:</w:t>
      </w:r>
    </w:p>
    <w:p>
      <w:r>
        <w:t>#"!5 88Q 9 6 4</w:t>
      </w:r>
    </w:p>
    <w:p>
      <w:r>
        <w:t>! 8 #</w:t>
      </w:r>
    </w:p>
    <w:p>
      <w:r>
        <w:t># BB /</w:t>
      </w:r>
    </w:p>
    <w:p>
      <w:r>
        <w:t>B #</w:t>
      </w:r>
    </w:p>
    <w:p>
      <w:r>
        <w:t>#</w:t>
      </w:r>
    </w:p>
    <w:p>
      <w:r>
        <w:t>!</w:t>
      </w:r>
    </w:p>
    <w:p>
      <w:r>
        <w:t>8 #(</w:t>
      </w:r>
    </w:p>
    <w:p>
      <w:r>
        <w:t>&gt; = B !"/</w:t>
      </w:r>
    </w:p>
    <w:p>
      <w:r>
        <w:t>"</w:t>
      </w:r>
    </w:p>
    <w:p>
      <w:r>
        <w:t>4 # #!# ' : !"</w:t>
      </w:r>
    </w:p>
    <w:p>
      <w:r>
        <w:t>8 # 8 ! "5"/</w:t>
      </w:r>
    </w:p>
    <w:p>
      <w:r>
        <w:t>) +*+)</w:t>
      </w:r>
    </w:p>
    <w:p>
      <w:r>
        <w:t>*%,--*&amp;..&amp; -',8 ',+</w:t>
        <w:tab/>
        <w:t xml:space="preserve"> '- + </w:t>
        <w:tab/>
        <w:t>- ,</w:t>
      </w:r>
    </w:p>
    <w:p>
      <w:r>
        <w:t>:;</w:t>
        <w:tab/>
        <w:t>&lt;</w:t>
        <w:tab/>
        <w:tab/>
        <w:t>=</w:t>
        <w:tab/>
        <w:tab/>
        <w:tab/>
        <w:t>7:</w:t>
        <w:tab/>
        <w:t>")%</w:t>
        <w:tab/>
        <w:t>-</w:t>
      </w:r>
    </w:p>
    <w:p>
      <w:r>
        <w:t>%/ L</w:t>
      </w:r>
    </w:p>
    <w:p>
      <w:r>
        <w:t>/</w:t>
      </w:r>
    </w:p>
    <w:p>
      <w:r>
        <w:t>&amp;/ &lt;/</w:t>
      </w:r>
    </w:p>
    <w:p>
      <w:r>
        <w:t>D/ =</w:t>
      </w:r>
    </w:p>
    <w:p>
      <w:r>
        <w:t>8"#</w:t>
      </w:r>
    </w:p>
    <w:p>
      <w:r>
        <w:t>6 /</w:t>
      </w:r>
    </w:p>
    <w:p>
      <w:r>
        <w:t>6BB ( N 0 ) 1</w:t>
      </w:r>
    </w:p>
    <w:p>
      <w:r>
        <w:t>8" # N</w:t>
      </w:r>
    </w:p>
    <w:p>
      <w:r>
        <w:t>X</w:t>
      </w:r>
    </w:p>
    <w:p>
      <w:r>
        <w:t>8 B! # 8" &gt;</w:t>
      </w:r>
    </w:p>
    <w:p>
      <w:r>
        <w:t>B " 9 8</w:t>
      </w:r>
    </w:p>
    <w:p>
      <w:r>
        <w:t>=C' CBB B"#" #</w:t>
      </w:r>
    </w:p>
    <w:p>
      <w:r>
        <w:t>8</w:t>
      </w:r>
    </w:p>
    <w:p>
      <w:r>
        <w:t>6BB</w:t>
      </w:r>
    </w:p>
    <w:p>
      <w:r>
        <w:rPr>
          <w:b/>
        </w:rPr>
        <w:t>E. 7</w:t>
      </w:r>
    </w:p>
    <w:p>
      <w:r>
        <w:t>B/</w:t>
      </w:r>
    </w:p>
    <w:p>
      <w:r>
        <w:t>$ # $ =: $ # :/ % # :# &amp;..%</w:t>
      </w:r>
    </w:p>
    <w:p>
      <w:r>
        <w:t>#8 #</w:t>
      </w:r>
    </w:p>
    <w:p>
      <w:r>
        <w:t>"6 ! # 8 !8"! ' : @* # %E 8!4 &amp;...</w:t>
      </w:r>
    </w:p>
    <w:p>
      <w:r>
        <w:t>! 8" " " B 9" 8 :" &amp;..&amp; ' %-C&amp;E. B/</w:t>
      </w:r>
    </w:p>
    <w:p>
      <w:r>
        <w:t>!</w:t>
      </w:r>
    </w:p>
    <w:p>
      <w:r>
        <w:t>%3CEE. B/</w:t>
      </w:r>
    </w:p>
    <w:p>
      <w:r>
        <w:t>8 8</w:t>
      </w:r>
    </w:p>
    <w:p>
      <w:r>
        <w:t>8</w:t>
      </w:r>
    </w:p>
    <w:p>
      <w:r>
        <w:t>=:' EC.-. B/</w:t>
      </w:r>
    </w:p>
    <w:p>
      <w:r>
        <w:t>!</w:t>
      </w:r>
    </w:p>
    <w:p>
      <w:r>
        <w:t>ECE-. B/</w:t>
      </w:r>
    </w:p>
    <w:p>
      <w:r>
        <w:t>8 8</w:t>
      </w:r>
    </w:p>
    <w:p>
      <w:r>
        <w:t>85</w:t>
      </w:r>
    </w:p>
    <w:p>
      <w:r>
        <w:t>B/</w:t>
      </w:r>
    </w:p>
    <w:p>
      <w:r>
        <w:t>: " D #</w:t>
      </w:r>
    </w:p>
    <w:p>
      <w:r>
        <w:t>!&gt;! # 8 Q !! #"8 N )</w:t>
      </w:r>
    </w:p>
    <w:p>
      <w:r>
        <w:t>B #:4 # $ &lt;=:'</w:t>
      </w:r>
    </w:p>
    <w:p>
      <w:r>
        <w:t># $ 4 # : $ " $ K )</w:t>
      </w:r>
    </w:p>
    <w:p>
      <w:r>
        <w:t>B #: # 4W !</w:t>
      </w:r>
    </w:p>
    <w:p>
      <w:r>
        <w:t>"&gt; 5785" &lt;=:'</w:t>
      </w:r>
    </w:p>
    <w:p>
      <w:r>
        <w:t># #! 4 # : !!4 K )</w:t>
      </w:r>
    </w:p>
    <w:p>
      <w:r>
        <w:t>9</w:t>
      </w:r>
    </w:p>
    <w:p>
      <w:r>
        <w:t>#</w:t>
      </w:r>
    </w:p>
    <w:p>
      <w:r>
        <w:t>B"#" ' :9 # :)!# K )</w:t>
      </w:r>
    </w:p>
    <w:p>
      <w:r>
        <w:t>! BB</w:t>
      </w:r>
    </w:p>
    <w:p>
      <w:r>
        <w:t>8 : 4 6 #</w:t>
      </w:r>
    </w:p>
    <w:p>
      <w:r>
        <w:t>#$ 8#</w:t>
      </w:r>
    </w:p>
    <w:p>
      <w:r>
        <w:t>! #</w:t>
      </w:r>
    </w:p>
    <w:p>
      <w:r>
        <w:t>8 ! !7</w:t>
      </w:r>
    </w:p>
    <w:p>
      <w:r>
        <w:t>8 : 4 6 #</w:t>
      </w:r>
    </w:p>
    <w:p>
      <w:r>
        <w:t>?$ # !8 A K</w:t>
      </w:r>
    </w:p>
    <w:p>
      <w:r>
        <w:t>) E*+)</w:t>
      </w:r>
    </w:p>
    <w:p>
      <w:r>
        <w:t>*%,--*&amp;..&amp; )</w:t>
      </w:r>
    </w:p>
    <w:p>
      <w:r>
        <w:t>8 ! 8"$ 8</w:t>
      </w:r>
    </w:p>
    <w:p>
      <w:r>
        <w:t># #</w:t>
      </w:r>
    </w:p>
    <w:p>
      <w:r>
        <w:t>B! /</w:t>
      </w:r>
    </w:p>
    <w:p>
      <w:r>
        <w:t>8 ! # )!#</w:t>
      </w:r>
    </w:p>
    <w:p>
      <w:r>
        <w:t>! !9 ! # FCD3E B/ 8</w:t>
      </w:r>
    </w:p>
    <w:p>
      <w:r>
        <w:t># # %C%F. B/ 8</w:t>
      </w:r>
    </w:p>
    <w:p>
      <w:r>
        <w:t>B</w:t>
      </w:r>
    </w:p>
    <w:p>
      <w:r>
        <w:t># DC&amp;&amp;E B/ 8</w:t>
      </w:r>
    </w:p>
    <w:p>
      <w:r>
        <w:t>#</w:t>
      </w:r>
    </w:p>
    <w:p>
      <w:r>
        <w:t>B!</w:t>
      </w:r>
    </w:p>
    <w:p>
      <w:r>
        <w:t>#! ? $ # :M @</w:t>
      </w:r>
    </w:p>
    <w:p>
      <w:r>
        <w:t>$ #"! 88#</w:t>
      </w:r>
    </w:p>
    <w:p>
      <w:r>
        <w:t>B ' :8L # ! !9 ! 8"$ 8</w:t>
      </w:r>
    </w:p>
    <w:p>
      <w:r>
        <w:t># B"#"</w:t>
      </w:r>
    </w:p>
    <w:p>
      <w:r>
        <w:t>! ( # 8 !8"! "</w:t>
      </w:r>
    </w:p>
    <w:p>
      <w:r>
        <w:t>% &lt;$ &amp;..&amp;A/</w:t>
      </w:r>
    </w:p>
    <w:p>
      <w:r>
        <w:t>:"!" # #"8</w:t>
      </w:r>
    </w:p>
    <w:p>
      <w:r>
        <w:t>8</w:t>
      </w:r>
    </w:p>
    <w:p>
      <w:r>
        <w:t>95 $ ?V D..% # # $</w:t>
      </w:r>
    </w:p>
    <w:p>
      <w:r>
        <w:t>8 !8"! ' : @</w:t>
      </w:r>
    </w:p>
    <w:p>
      <w:r>
        <w:t>' : A/ 3/</w:t>
      </w:r>
    </w:p>
    <w:p>
      <w:r>
        <w:t>:8(</w:t>
      </w:r>
    </w:p>
    <w:p>
      <w:r>
        <w:t># =" =</w:t>
      </w:r>
    </w:p>
    <w:p>
      <w:r>
        <w:t>56 ! #</w:t>
      </w:r>
    </w:p>
    <w:p>
      <w:r>
        <w:t>88! :"$ 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