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ATAS/454/2023 vom 20. Juni 2023</w:t>
      </w:r>
    </w:p>
    <w:p>
      <w:r>
        <w:t>GE Cour de justice, 2023-06-20, FR</w:t>
      </w:r>
    </w:p>
    <w:p>
      <w:r>
        <w:rPr>
          <w:b/>
        </w:rPr>
        <w:t xml:space="preserve">Quelle: </w:t>
      </w:r>
      <w:r>
        <w:t>https://mcp.opencaselaw.ch/entscheid/ge_gerichte_ATAS_454_2023</w:t>
      </w:r>
    </w:p>
    <w:p>
      <w:r>
        <w:t>FR: GE_GERICHTE ATAS/454/2023 du 20 juin 2023</w:t>
      </w:r>
    </w:p>
    <w:p>
      <w:r>
        <w:t>IT: GE_GERICHTE ATAS/454/2023 del 20 giugno 2023</w:t>
      </w:r>
    </w:p>
    <w:p>
      <w:pPr>
        <w:pStyle w:val="Heading2"/>
      </w:pPr>
      <w:r>
        <w:t>Erwägungen</w:t>
      </w:r>
    </w:p>
    <w:p>
      <w:r>
        <w:rPr>
          <w:b/>
        </w:rPr>
        <w:t>E. 1</w:t>
      </w:r>
    </w:p>
    <w:p>
      <w:r>
        <w:t>Conformément à l'art. 134 al. 1 let. a ch. 8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la forme et le délai - de trente jours - prévus par la loi, l'acte de recours est recevable (art. 56 ss LPGA et 62 ss de la loi sur la procédure administrative du 12 septembre 1985 [LPA - E 5 10]).</w:t>
      </w:r>
    </w:p>
    <w:p>
      <w:r>
        <w:rPr>
          <w:b/>
        </w:rPr>
        <w:t>E. 3</w:t>
      </w:r>
    </w:p>
    <w:p>
      <w:r>
        <w:t>Le litige porte sur le bien-fondé, subsidiairement la durée, de la suspension du droit de la recourante à l'indemnité de chômage en raison du fait qu'elle aurait laissé échapper la possibilité de retrouver un travail convenable à fin février-début mars 2022 en n'adressant pas son courriel de candidature pour un poste auprès de la société assignée à la bonne adresse courriel.</w:t>
      </w:r>
    </w:p>
    <w:p>
      <w:r>
        <w:rPr>
          <w:b/>
        </w:rPr>
        <w:t>E. 4.1</w:t>
      </w:r>
    </w:p>
    <w:p>
      <w:r>
        <w:t>L'art. 8 LACI énumère les conditions d'octroi de l'indemnité de chômage. Conformément à l'art. 8 al. 1 LACI, l'assuré doit, pour bénéficier de cette prestation prévue par l'art. 7 al. 2 let. a LACI, être sans emploi ou partiellement sans emploi (let. a), avoir subi une perte de travail à prendre en considération (let. b), être domicilié en Suisse (let. c), avoir achevé sa scolarité obligatoire et n'avoir pas encore atteint l'âge donnant droit à une rente AVS et ne pas toucher de rente de vieillesse de l'AVS (let. d), remplir les conditions relatives à la période de</w:t>
      </w:r>
    </w:p>
    <w:p>
      <w:r>
        <w:t>A/1563/2022 - 5/15 - cotisation ou en être libéré (let. e), être apte au placement (let. f) et satisfaire aux exigences de contrôle (let. g).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et doctrine et jurisprudence citées) - par les instructions édictées par le SECO en sa qualité d'autorité de surveillance de l'assurance-chômage chargée d'assurer une application uniforme du droit (art. 110 LACI), notamment par le biais du Bulletin relatif à l'indemnité de chômage (Bulletin LACI IC).</w:t>
      </w:r>
    </w:p>
    <w:p>
      <w:r>
        <w:rPr>
          <w:b/>
        </w:rPr>
        <w:t>E. 4.2</w:t>
      </w:r>
    </w:p>
    <w:p>
      <w:r>
        <w:t>La condition de satisfaire aux exigences du contrôle, posée par l'art. 8 al. 1 let. g LACI, renvoie aux devoirs de l'assuré et prescriptions de contrôle prévus par l'art. 17 LACI. Les al. 1 à 3 de cette disposition-ci imposent aux chômeurs des devoirs matériels, qui concernent la recherche et l'acceptation d'un emploi, ainsi que la participation aux mesures de marché du travail et aux séances et entretiens obligatoires, ainsi que des devoirs formels, qui ont pour objet l'inscription au chômage et la revendication régulière des prestations au moyen de formules officielles (Boris RUBIN, Commentaire de la loi sur l'assurance-chômage, 2014 [ci-après : Commentaire], n. 1 ad art. 17 LACI). En vertu de l'art. 17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(al. 1). En vue de son placement, l'assuré est tenu de s'inscrire personnellement aussitôt que possible, mais au plus tard le premier jour pour lequel il prétend à l'indemnité de chômage; il doit ensuite se conformer aux prescriptions de contrôle édictées par le Conseil fédéral (al. 2, en vigueur depuis le 1er juillet 2021). L'assuré est tenu d'accepter tout travail convenable qui lui est proposé (al. 3 1ère phr.). Il est précisé qu'à teneur de l'art. 16 al. 1 LACI intitulé " travail convenable ", en règle générale, l'assuré doit accepter immédiatement tout travail en vue de diminuer le dommage.</w:t>
      </w:r>
    </w:p>
    <w:p>
      <w:r>
        <w:rPr>
          <w:b/>
        </w:rPr>
        <w:t>E. 4.3</w:t>
      </w:r>
    </w:p>
    <w:p>
      <w:r>
        <w:t>La violation des obligations que l'art. 17 LACI impose à l'assuré expose ce dernier à une suspension de son droit à l'indemnité. En effet, aux termes de l'art. 30 al. 1 LACI, le droit de l'assuré à l'indemnité est suspendu, entre autres,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w:t>
      </w:r>
    </w:p>
    <w:p>
      <w:r>
        <w:t>A/1563/2022 - 6/15 - à une mesure de marché du travail ou l'interrompt sans motif valable, ou encore compromet ou empêche, par son comportement, le déroulement de la mesure ou la réalisation de son but (let. d). Notamment dans de tels cas, l'assuré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(ATAS/169/2020 du 2 mars 2020 consid. 4b).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au préjudice causé à l'assurance-chômage par son comportement fautif (ATF 133 V 89 consid. 6.2.2 ; ATF 125 V 197 ; arrêt du Tribunal fédéral 8C_316/2007 du 6 avril 2008 consid. 2.1.2), sans que soit requise la survenance d'un dommage effectif (arrêts du Tribunal fédéral C 30/06 du 8 janvier 2007 consid. 4.2 et C 152/01 du 21 février 2002 consid. 4). La suspension du droit à l'indemnité est soumise exclusivement aux dispositions de la LACI et de ses dispositions d'exécution (Thomas NUSSBAUMER, Arbeitslosenversicherung, in Ulrich MEYER [éd.], Soziale Sicherheit - Sécurité sociale, Schweizerisches Bundesverwaltungsrecht, vol. XIV, 3ème éd., 2016, p. 2427 ss, n. 831). Le motif de la suspension prévu par l'art. 30 LACI permet de sanctionner l'assuré non seulement en cas de faute grave, mais aussi en cas de négligence, même légère (ATAS/1057/2020 du 10 novembre 2020 consid. 3c ; ATAS/787/2020 du</w:t>
      </w:r>
    </w:p>
    <w:p>
      <w:r>
        <w:rPr>
          <w:b/>
        </w:rPr>
        <w:t>E. 4.4</w:t>
      </w:r>
    </w:p>
    <w:p>
      <w:r>
        <w:t>Tant qu'un assuré n'est pas certain d'obtenir un autre emploi, il a l'obligation d'accepter immédiatement l'emploi qui se présente (ATF 122 V 34 ; Boris RUBIN, Commentaire, n. 64 ad art. 30 LACI). Est assimilé au cas de refus d'un travail convenable le fait de ne pas donner suite à une assignation à un travail réputé convenable (arrêt du Tribunal fédéral 8C_446/2020 du 28 janvier 2021 consid. 3.1 ; ATAS/136/2021 du 22 février 2021 consid. 4b). Selon la jurisprudence, il y a refus d'une occasion de prendre un travail convenable – au sens de l'art. 30 al. 1 let. d LACI – non seulement lorsque l'assuré refuse expressément un travail convenable qui lui est assigné, mais également déjà lorsque l'intéressé s'accommode du risque que l'emploi soit occupé par quelqu'un</w:t>
      </w:r>
    </w:p>
    <w:p>
      <w:r>
        <w:t>A/1563/2022 - 7/15 - d'autre ou fait échouer la perspective de conclure un contrat de travail (ATF 122 V 34 consid. 3b; arrêts du Tribunal fédéral 8C_756/2020 du 3 août 2021 consid. 3.1 et 8C_446/2020 du 28 janvier 2021 consid. 3.1). Les erreurs de courriers électroniques relèvent également du refus d'emploi, car il s'agit de démarches importantes auxquelles l'assuré doit être particulièrement attentif. Ainsi, le Tribunal fédéral a retenu que, compte tenu du manque de fiabilité du trafic électronique en général, et en particulier des difficultés liées à la preuve de l'arrivée d'un message électronique dans la sphère de contrôle du destinataire, l'expéditeur d'un courriel était tenu de vérifier soigneusement l'adresse saisie et qu'en cas d'incertitude, il pouvait être tenu de s'informer auprès de l'employeur sur la réception de sa candidature et de réagir en l'absence de cette dernière en déposant son pli auprès de la Poste ou en réessayant de l'envoyer par voie électronique. Il appartient en effet à l'expéditeur de prendre certaines précautions, sans quoi il devra assumer le risque, conformément aux règles sur la répartition du fardeau de la preuve (cf. ATF 145 V 90 consid. 3.2 et les références), que son envoi ne parvienne pas - ou pas dans un délai prévu - auprès du destinataire (cf. ATF 145 V 90 consid. 6.2.2; arrêts du Tribunal fédéral 8C_756/2020 précité consid. 3.1, 8C_339/2016 du 29 juin 2016 consid. 4.4 et 2C_699/2012 du 22 octobre 2012 consid. 4.2).</w:t>
      </w:r>
    </w:p>
    <w:p>
      <w:r>
        <w:rPr>
          <w:b/>
        </w:rPr>
        <w:t>E. 4.5</w:t>
      </w:r>
    </w:p>
    <w:p>
      <w:r>
        <w:t>La durée de la suspension est proportionnelle à la gravité de la faute et ne peut excéder, par motif de suspension, 60 jours, et dans le cas de l'al. 1 let. g, 25 jours (art. 30 al. 3 LACI ; arrêt du Tribunal fédéral des assurances C 254/06 du 26 novembre 2007 consid. 5.3). Le conseil fédéral peut prescrire une durée minimale pour la suspension (art. 30 al. 3bis LACI). L'OACI, en son art. 45, distingue trois catégories de faute - à savoir les fautes légères, moyennes et graves - et prévoit, pour chacune d'elles, une durée minimale et maximale de suspension, qui est d'un à 15 jours en cas de faute légère, de 16 à 30 jours en cas de faute de gravité moyenne, et de 31 à 60 jours en cas de faute grave (al. 3). Si l'assuré est suspendu de façon répétée dans son droit à l'indemnité, la durée de suspension est prolongée en conséquence. Les suspensions subies pendant les deux dernières années sont prises en compte dans le calcul de la prolongation (al. 5). À teneur de l'art. 45 al. 4 let. b OACI, il y a faute grave lorsque, sans motif valable, l'assuré refuse un emploi réputé convenable. Il ne s'ensuit pas qu'un défaut de candidature posée pour un emploi réputé convenable, qui s'apparente à un refus d'un tel emploi, doive systématiquement et forcément être qualifié de grave, bien que la présomption que tel est le cas se fonde non sur des directives administratives, mais bien sur une norme de rang réglementaire édictée par le Conseil fédéral. Le principe est que la durée de la suspension doit être proportionnelle à la gravité de la faute, conformément au principe de rang constitutionnel de la proportionnalité, qui s'applique à l'ensemble</w:t>
      </w:r>
    </w:p>
    <w:p>
      <w:r>
        <w:t>A/1563/2022 - 8/15 - des activités étatiques (art. 5 al. 2 de la Constitution fédérale de la Confédération suisse du 18 avril 1999 - Cst. - RS 101). La jurisprudence considère que lorsqu'un assuré peut se prévaloir d'un motif valable (art. 45 al. 4 let. b OACI), il n'y a pas forcément faute grave même si les conditions de cette disposition réglementaire sont réalisées. Par motif valable, il faut entendre un motif qui fait apparaître la faute comme étant de gravité moyenne ou légère. Il peut s'agir, dans le cas concret, d'un motif lié à la situation subjective de la personne concernée ou à des circonstances objectives (ATF 130 V 125 ; arrêt du Tribunal fédéral 8C_225/2011 du 9 mars 2012 consid. 4.2; ATAS/407/2021 du 4 mai 2021 consid. 4e).</w:t>
      </w:r>
    </w:p>
    <w:p>
      <w:r>
        <w:rPr>
          <w:b/>
        </w:rPr>
        <w:t>E. 4.6</w:t>
      </w:r>
    </w:p>
    <w:p>
      <w:r>
        <w:t>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(arrêts du Tribunal fédéral 8C_758/2017 du 19 octobre 2018 consid. 5 et 8C_425/2014 du</w:t>
      </w:r>
    </w:p>
    <w:p>
      <w:r>
        <w:rPr>
          <w:b/>
        </w:rPr>
        <w:t>E. 4.7</w:t>
      </w:r>
    </w:p>
    <w:p>
      <w:r>
        <w:t>Dans un arrêt du 25 juin 2018, la chambre de céans a considéré que l’assurée avait commis une négligence légère en ne vérifiant pas attentivement la saisie de l’adresse email (courriel) de l’employeur, qui comportait une faute de frappe. Cette négligence était toutefois atténuée par le fait que la recourante n’avait reçu aucun message en retour de non-transmission de son courriel, comme c’était habituellement le cas, de sorte qu’elle n’avait pas pu rectifier son erreur, en tentant à nouveau de contacter l’employeur. Par ailleurs, l’assurée effectuait ses recherches avec motivation et remplissait toutes ses obligations correctement. Elle avait d’ailleurs pris la peine d’envoyer un courriel à sa conseillère en personnel deux minutes après celui envoyé à l’employeur, pour confirmer sa postulation. La très légère négligence de la recourante, ayant consisté à ne pas vérifier attentivement l’adresse de l’employeur au moment de l’envoi du courriel à celui- ci, ne justifiait pas le prononcé d’une sanction (ATAS/581/2018 du 25 juin 2018). S’agissant d’un assuré qui avait envoyé sa postulation le 11 septembre 2019 à 19h05 à l'adresse électronique erronée (...@...or au lieu de...@...org) et qui avait</w:t>
      </w:r>
    </w:p>
    <w:p>
      <w:r>
        <w:t>A/1563/2022 - 9/15 - reçu immédiatement après un message d'erreur indiquant que son courriel n'avait pas pu être remis, le domaine du destinataire n'existant pas (soit le 11 septembre 2019 à 19h05) et qui n’avait pas entrepris d'autre démarche pour transmettre sa candidature à l'employeur potentiel, le Tribunal fédéral a considéré qu’il avait manqué de vigilance lorsqu'il avait voulu envoyer sa postulation et n'avait ainsi pas donné suite à l'assignation du 9 septembre 2019, de sorte que la sanction était justifiée dans son principe. Concernant la quotité de la sanction, le Tribunal fédéral a constaté que bien qu'il ait eu connaissance que son dossier n'avait pas été transmis à l'employeur en raison d'une erreur dans l'adresse électronique, l’assuré n'avait ensuite entrepris aucune démarche ultérieure. Il avait notamment omis de contrôler l'adresse électronique qu'il venait d'utiliser et de réessayer de faire parvenir sa postulation à l'employeur. Par ailleurs, l'avertissement de l'échec de la remise de son message lui était parvenu immédiatement après l'envoi à l'adresse erronée, ce qui aurait dû l'amener sur le champ à vérifier l'adresse électronique utilisée. Il n'avait pas non plus essayé d'envoyer son dossier par voie postale ou, au moins, de prendre contact soit avec l'employeur soit avec son conseiller auprès de l'ORP. Le fait qu'il avait dû postuler en anglais dans un délai de deux jours (ce qu'il avait réussi à faire) n'avait aucune incidence. La sanction de 34 jours ne dépassait pas le minimum que prévoit le barème du SECO pour le refus d'un emploi convenable ou d'un emploi en gain intermédiaire à durée déterminée de six mois (cf. consid. 3.2.3 supra). Le cas d'espèce ne présentait donc aucun élément qui permettrait d'admettre un motif valable justifiant une diminution de la sanction prévue par l'art. 45 al. 4 let. b OACI en relation avec le barème établi par le SECO (arrêt du Tribunal fédéral 8C_756/2020 précité). Dans un cas traité par un arrêt récent de la chambre des assurances sociales, la recourante avait commis une erreur d’envoi, en saisissant « smox@[...].ch » au lieu de « smoix@[...].ch » comme adresse de l’employeur. Selon la chambre de céans, cette erreur de saisie ne saurait être qualifiée de négligence, même légère, une faute de frappe pouvant être rapidement commise. En revanche, constituait une telle négligence légère le fait de ne pas avoir vérifié attentivement la saisie de l’adresse. Cette négligence était toutefois atténuée par le fait que la recourante n’avait reçu aucun message en retour de non-transmission de son courriel, comme c’était habituellement le cas, ce qui n’était pas contesté par l’intimé. Elle n’avait donc pas été avisée de son erreur, de sorte qu’elle n’avait pas pu la rectifier. Contrairement à la jurisprudence de la chambre de céans précitée, on ne pouvait en l’occurrence reprocher à la recourante de ne pas avoir persisté en tentant de contacter à nouveau l’employeur après l’échec de l’envoi de son courriel puisque, faute de message de non-transmission de son courriel, elle n’en était pas avertie. Par ailleurs, il était établi par les pièces au dossier et le courriel de la conseillère en personnel de la recourante, que celle-ci effectuait ses recherches avec motivation et remplissait toutes ses obligations correctement. Vu les circonstances du cas d’espèce, il convenait de constater que la très légère négligence de la recourante, ayant consisté à ne pas vérifier attentivement l’adresse de l’employeur</w:t>
      </w:r>
    </w:p>
    <w:p>
      <w:r>
        <w:t>A/1563/2022 - 10/15 - au moment de l’envoi du courriel à celui-ci, ne justifiait pas le prononcé d’une sanction (ATAS/1011/2022 du 21 novembre 2022).</w:t>
      </w:r>
    </w:p>
    <w:p>
      <w:r>
        <w:rPr>
          <w:b/>
        </w:rPr>
        <w:t>E. 4.8</w:t>
      </w:r>
    </w:p>
    <w:p>
      <w:r>
        <w:t>Contrairement au pouvoir d'examen du Tribunal fédéral, celui de l'autorité judiciaire de première instance n'est, concernant notamment la quotité de la suspension du droit à l'indemnité de chômage dans un cas concret, pas limité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sans motif pertinent, substituer sa propre appréciation à celle de l'administration. Il doit s'appuyer sur des circonstances de nature à faire apparaître sa propre appréciation comme la mieux appropriée (ATF 137 V 71 consid. 5.2 ; arrêt du Tribunal fédéral 8C_758/2017 précité consid. 4.3). 5.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 ATF 126 V 360 consid. 5b ; ATF 125 V 195 consid. 2). Il n’existe pas, en droit des assurances sociales, un principe selon lequel l’administration ou le juge devrait statuer, dans le doute, en faveur de l’assuré (ATF 126 V 322 consid. 5a). Dans le domaine des assurances sociales notamment, la procédure est régie par le principe inquisitoire, selon lequel il appartient au juge d'établir d'office l'ensemble des faits déterminants pour la solution du litige et d'administrer, le cas échéant, les preuves nécessaires (cf. art. 43 al. 1 et 61 let. c LPGA).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138 V 86 consid. 5.2.3; ATF 125 V 193 consid. 2).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(ATF 124 V 372 consid. 3; RAMA 1999 n° U 344 p. 418 consid. 3). Cette règle ne s'applique toutefois que s'il se révèle impossible, dans le cadre de la maxime inquisitoire et en application du principe de la libre appréciation des</w:t>
      </w:r>
    </w:p>
    <w:p>
      <w:r>
        <w:t>A/1563/2022 - 11/15 - preuves, d'établir un état de fait qui correspond, au degré de la vraisemblance prépondérante, à la réalité (ATF 139 V 176 consid. 5.2 et les références).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6.</w:t>
      </w:r>
    </w:p>
    <w:p>
      <w:r>
        <w:t>6.1 En l'espèce, l'intimé a suspendu le droit à l'indemnité de chômage de la recourante pour une durée de 31 jours au motif qu'en ne donnant pas suite à l'assignation du 25 février 2022 avec délai de postulation au 1er mars 2022, l'intéressée avait fait échouer une possibilité d'emploi qui lui aurait permis de quitter l'assurance-chômage. 6.2 Il est incontesté – et incontestable – que l'intéressée a adressé le 28 février 2022, à 18h32, soit dans le délai d'assignation (fixé au 1er mars 2022) son courriel de candidature portant le titre ("objet") "Poste de Vendeuse Secteur Créativité", avec une motivation, un curriculum vitae (ci-après: CV) et des certificats de travail, à la société assignée, mais à l'adresse courriel erronée "se.tertiare.etat.ge.ch" au lieu de "se.tertiaire.etat.ge.ch", ce courriel étant en outre envoyé en copie à la conseillère en personnel. 6.3 Dans son opposition, l'assurée allègue que, le lendemain de l'envoi de sa candidature à la société assignée, donc le 1er mars 2022, la conseillère en personnel l'a contactée pour lui confirmer la réception de ce courriel, puis lui a signalé qu'elle "[aurait] dû l'envoyer également à la [société assignée], selon elle ce n'était pas "trop grave" pour cette fois… c'est pour cette raison que je n'ai pas réagi". Le 30 mars 2022, la recourante a transmis à l'office le formulaire RPE de mars 2022 dans lequel est indiquée sa postulation à la société assignée le 1er mars 2022 avec la précision "Pas de réponse". En réponse à des questions posées par courriel du 25 avril 2002 du service juridique de l'office, l'intéressée transmet le 27 avril 2022 des captures d'écran de son smartphone, avec les précisions suivantes : la conseillère en personnel lui a confirmé par téléphone du 1er mars 2022 la réception du courriel de candidature du 28 février 2022 à la société assignée; la capture d'écran des messages "envoyés" confirme l'envoi de ladite postulation, les captures d'écran "réception" et "corbeille" ne montrent aucun retour lui indiquant que son courriel de</w:t>
      </w:r>
    </w:p>
    <w:p>
      <w:r>
        <w:t>A/1563/2022 - 12/15 - candidature du 28 février 2002 était incorrect. Elle ajoute : "J'ai contrôlé ma boîte "Indésirable" aucun mail. Après mes recherches, j'ai envoyé un mail le 26.04.2022 à la même adresse pour faire un test, vous pouvez essayer vous-même (actuellement 12 heures sont passées je n'ai reçu aucun message d'invalidité)". À teneur de la décision sur opposition querellée et comme confirmé par une réponse à un courriel du 28 avril 2022 d'un collaborateur de l'office, l'OCE, dans le cadre de plusieurs vérifications, constate que l'envoi d'un courriel à l'adresse électronique erronée "se.tertiare.etat.ge.ch" provoque immédiatement et à chaque fois la réception d'un message d'erreur (avec pour "objet", "Non remis: […]", et dans le message, "Echec de la remise pour ces destinataire ou groupes", puis, entre autres, "Nous n'avons pas trouvé l'adresse de courriel que vous avez entrée"). L'intimé en déduit qu'il n'est pas vraisemblable que l'intéressée n'aurait pas reçu de message d'erreur. Dans son recours et son complément, la recourante admet avoir "commis une erreur dans l'adresse email", mais elle fait valoir que "[la] conseillère était en copie et l'a ensuite transmise directement à l'employeur". D'après elle, ladite conseillère a confirmé cette transmission à la société assignée, de sorte que sa candidature a, toujours selon elle, été envoyée le 28 février 2022 audit employeur. Sur ce point, l'assurée produit en procédure de recours un échange de courriels du 5 mai 2022 avec la conseillère en personnel, dont il ressort ce qui suit : elle a renvoyé son courriel de postulation du 28 février 2022 le 5 mai 2022 à 13h10, avec le titre ("objet") "Test de envoi", avec le seul mot "Cordialement", à la conseillère en personnel, qui lui a répondu à 13h14 : "C'est une erreur. J'ai envoyé votre CV directement à l'employeur"; ce message a été suivi d'un dernier courriel de l'intéressée à 13h32 indiquant "Oui c'était un test, merci !". Dans son courriel du 27 mars 2023 tentant de répondre aux questions de la chambre de céans, le supérieur hiérarchique de la conseillère en personnel, vu l'absence de cette dernière, ne peut pas se prononcer sur "les dires ou les téléphones" entre celle-ci et l'assurée, et précise que "le service employeur" a notifié le 15 mars 2022 n'avoir pas reçu la candidature. Selon lui, le demandeur d'emploi est responsable d'adresser sa candidature à la bonne adresse, et un conseiller en personnel ne doit pas vérifier l'adresse de destination ni n'a dans le cahier des charges la mission d'envoyer lui-même une postulation d'une personne assurée à la bonne adresse. Toujours d'après le supérieur, "sachant que les échanges mail datent du 5 mai et compte tenu de la charge de travail des conseillers, il est peu probable que les deux parties se soient entretenues entre deux [rendez-vous]". Pour le reste, le journal "PV – Entretiens de conseil" tenu par la conseillère en personnel ne contient aucune mention d'un envoi par elle-même de la candidature de l'intéressée à l'adresse courriel exacte de la société assignée mais indique, le 6 avril 2022, "Opposition: [demanderesse d'emploi] s'est trompée dans l'envoi de sa candidature et va faire opposition car elle s'est juste trompée", et, le</w:t>
      </w:r>
    </w:p>
    <w:p>
      <w:r>
        <w:t>A/1563/2022 - 13/15 - 5 mai 2022, "2ème opposition : [demanderesse d'emploi] a reçu plus de 30 jours de sanction pour s'être trompée d'adresse email…". Au surplus, par courriel du 6 avril 2022, la conseillère en personnel a indiqué à l'assurée le nom et les coordonnées d'une association de défense des personnes au chômage. 6.4 Cela étant, il convient de faire état de ce qui suit. 6.4.1 La question de savoir si la recourante a ou non reçu un message d'erreur à la suite de l'envoi de son courriel du 28 février 2022 au soir à une adresse erronée, qu'elle ait ensuite vu effectivement ou non un tel message d'erreur, peut demeurer indécise. En effet, il découle de ce qui suit qu'avant l'échéance du délai d'assignation au 1er mars 2022, elle a en tout état de cause été mise au courant de cette erreur. 6.4.2 Selon les propres allégations de l'assurée, la conseillère en personnel l'a contactée le 1er mars 2022, lui a confirmé la réception du courriel de postulation envoyé la veille à une adresse erronée et l'a informée avoir transmis elle-même ce courriel directement à la société assignée. Ces allégations sont formulées de manière constante – bien que parfois de manière un peu confuse –, dès la première prise de position de l'intéressée sur ce litige (dans l'opposition du 19 avril 2022), et, surtout, elles sont confirmées par le courriel du 5 mai 2022 de la conseillère en personnel qui, se référant sans ambiguïté à la postulation du 28 février 2022 à la société assignée jointe au courriel initial du 5 mai 2022 de la recourante, écrit avoir envoyé le "CV", donc la candidature, directement à "l'employeur", c'est-à-dire la société assignée. Ainsi, au lieu de transférer ledit courriel de postulation du 28 février 2022 à l'adresse courriel étatique "se.tertiaire.etat.ge.ch", qui sert manifestement de réceptacle d'un grand nombre de candidatures de personnes au chômage, la conseillère en personnel l'a transféré à l'adresse courriel de la société assignée elle-même. Ceci peut expliquer que "le service employeur" de l'office n'ait pas pu prendre connaissance de cette candidature et que la conseillère en personnel n'ait elle- même peut-être pas remarqué dans un premier temps le caractère erroné de l'adresse courriel de destination du courriel de l'intéressée du 28 février 2022. Certes, la conseillère en personnel, en raison de son absence liée à la maternité, n'a pas été en mesure de répondre personnellement aux questions du 2 février 2023 de la chambre de céans. Néanmoins, à réception du complément de recours et de ses annexes, parmi lesquelles ledit échange de courriels du 5 mai 2022, l'intimé n'a pas expressément contesté l'allégation de la recourante selon laquelle la conseillère lui aurait dit le 1er mars 2022 avoir envoyé directement sa postulation à la société assignée. L'assertion du 27 mars 2023 du supérieur hiérarchique de ladite conseillère selon laquelle cette dernière n'aurait pas eu le temps d'avoir une telle discussion avec l'assurée n'est aucunement suffisante pour remettre en cause l'existence de cette conversation. Dans ces circonstances, il n'apparaît pas nécessaire d'attendre le retour au travail en novembre 2023 de la</w:t>
      </w:r>
    </w:p>
    <w:p>
      <w:r>
        <w:t>A/1563/2022 - 14/15 - conseillère en personnel pour lui poser les questions auxquelles son supérieur hiérarchique a tenté de répondre, ce qui pourrait être problématique sous l'angle du principe de célérité, ce d'autant qu'il n'est pas certain qu'elle se souviendrait d'une telle discussion environ un an et demi auparavant. Au demeurant, aucun élément dans le dossier ne permet de douter de la sincérité de l'intéressée ni de sa motivation constante pour retrouver un emploi, sans refus d'emplois assignés. Il doit dès lors être retenu, au degré de preuve de la vraisemblance prépondérante, que, lors d'une conversation téléphonique du 1er mars 2022, la conseillère en personnel a informé l'assurée qu'elle a transféré, le jour même, sa postulation directement à la société assignée. 6.4.3 En conséquence, l'intéressée pouvait, de bonne foi, partir du principe qu'elle avait respecté l'assignation en cause dans le délai imparti. Ceci explique du reste qu'elle a noté cette candidature dans son formulaire RPE de mars 2022. Il importe ainsi peu qu'elle ait initialement envoyé sa candidature à une adresse courriel erronée. Le manquement qui lui est reproché dans la sanction confirmée par la décision sur opposition querellée s'avère ainsi non réalisé, ce qui ne peut conduire qu'à l'annulation de celle-ci. 7. Vu ce qui précède, le recours sera admis et la décision sur opposition attaquée sera – entièrement – annulée. 8. La recourante n'étant pas représentée par un mandataire ni n'ayant allégué des frais particulièrement importants pour défendre ses droits dans le cadre de la présente procédure, aucune indemnité ne saurait lui être accordée à titre de participation à des frais et dépens (art. 61 let. g LPGA ; art. 6 du règlement sur les frais, émoluments et indemnités en matière administrative du 30 juillet 1986 [RFPA - E 5 10.03]). La procédure est gratuite (art. 89H al. 1 LPA et vu l'art. 61 let. fbis LPGA).</w:t>
      </w:r>
    </w:p>
    <w:p>
      <w:r>
        <w:t>***</w:t>
      </w:r>
    </w:p>
    <w:p>
      <w:r>
        <w:t>A/1563/2022 - 15/15 - PAR CES MOTIFS, LA CHAMBRE DES ASSURANCES SOCIALES : Statuant À la forme :</w:t>
      </w:r>
    </w:p>
    <w:p>
      <w:r>
        <w:rPr>
          <w:b/>
        </w:rPr>
        <w:t>E. 9</w:t>
      </w:r>
    </w:p>
    <w:p>
      <w:r>
        <w:t>septembre 2020 consid. 4 ; Boris RUBIN, Commentaire, n. 15 ad art. 30 LACI ; cf. aussi art. 45 al. 1 let. b OACI qui mentionne la négligence comme objet possible d'une décision de suspension). Conformément à l'art. 30 al. 2 LACI, l'autorité cantonale prononce les suspensions notamment au sens de l'al. 1 let. c et d.</w:t>
      </w:r>
    </w:p>
    <w:p>
      <w:r>
        <w:rPr>
          <w:b/>
        </w:rPr>
        <w:t>E. 12</w:t>
      </w:r>
    </w:p>
    <w:p>
      <w:r>
        <w:t>août 2014 consid. 5.1). Les juridictions cantonales ne peuvent s'écarter des sanctions minimales prévues par ledit barème qu'en présence de situations singulières (arrêt du Tribunal fédéral 8C_758/2017 précité consid. 5 ; Boris RUBIN, Assurance-chômage et service public de l'emploi, 2019, n. 581). Le Bulletin LACI IC (D79) qualifie de grave la faute consistant en un premier refus d’un emploi convenable ou d’un emploi en gain intermédiaire à durée indéterminée assigné à l’assuré ou qu’il a trouvé lui-même, et fixe la suspension à une durée entre 31 et 45 jours (point 2.A).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