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ATAS/454/2020 vom 10. Juni 2020</w:t>
      </w:r>
    </w:p>
    <w:p>
      <w:r>
        <w:t>GE Cour de justice, 2020-06-10, FR</w:t>
      </w:r>
    </w:p>
    <w:p>
      <w:r>
        <w:rPr>
          <w:b/>
        </w:rPr>
        <w:t xml:space="preserve">Quelle: </w:t>
      </w:r>
      <w:r>
        <w:t>https://mcp.opencaselaw.ch/entscheid/ge_gerichte_ATAS_454_2020</w:t>
      </w:r>
    </w:p>
    <w:p>
      <w:r>
        <w:t>FR: GE_GERICHTE ATAS/454/2020 du 10 juin 2020</w:t>
      </w:r>
    </w:p>
    <w:p>
      <w:r>
        <w:t>IT: GE_GERICHTE ATAS/454/2020 del 10 giugno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w:t>
      </w:r>
    </w:p>
    <w:p>
      <w:r>
        <w:rPr>
          <w:b/>
        </w:rPr>
        <w:t>E. 2</w:t>
      </w:r>
    </w:p>
    <w:p>
      <w:r>
        <w:t>a. Il s'agit en l'occurrence d'examiner la recevabilité du recours. b. L'art. 61 LPGA prévoit que la procédure devant la chambre des assurances sociales est réglée par le droit cantonal, sous réserve de ce que celui-ci respecte les exigences minimales requises par la LPGA. Les art. 38 à 41 LPGA sont applicables par analogie au délai de recours (art. 60 al. 2 LPGA). Les dispositions de la loi sur la procédure administrative du 12 septembre 1985 - LPA - E 5 10) sont applicables</w:t>
      </w:r>
    </w:p>
    <w:p>
      <w:r>
        <w:t>A/977/2020 - 3/5 - devant la chambre des assurances sociales de la Cour de justice en tant qu'il n'y est pas dérogé par le Titre IVA de la LPA (art. 89A LPA). Les décisions sur opposition et celles contre lesquelles la voie de l’opposition n’est pas ouverte sont sujettes à recours dans les trente jours suivant la notification de la décision sujette à recours (art. 38 al. 1, 56 al. 1 et 60 al. 1 LPGA; art. 62 al. 1 phr. 1 et 63 al. 1 let. a LPA). La décision qui n'est remise que contre la signature du destinataire ou d'un tiers habilité est réputée reçue au plus tard sept jours après la première tentative infructueuse de distribution (art. 38 al. 2bis LPGA et 62 al. 4 LPA).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c. En l'occurrence, le pli recommandé contenant la décision en cause a été distribué le 12 février 2020. Le délai de recours de trente jours a commencé le lendemain et s’est terminé le 13 mars 2020. Le recours ayant été posté le 16 mars 2020, il a été formé tardivement.</w:t>
      </w:r>
    </w:p>
    <w:p>
      <w:r>
        <w:rPr>
          <w:b/>
        </w:rPr>
        <w:t>E. 3</w:t>
      </w:r>
    </w:p>
    <w:p>
      <w:r>
        <w:t>a. Reste à examiner si une restitution de délai peut être accordée. b. Tel peut être le cas, de manière exceptionnelle, à condition que le requérant ait été empêché, sans sa faute, d’agir dans le délai fixé (art. 41 LPGA) et pour autant qu’une demande de restitution motivée, indiquant la nature de l’empêchement, soit présentée dans les trente jours à compter de celui où il a cessé. Il s’agit là de dispositions impératives auxquelles il ne peut être dérogé (Jurisprudence des autorités administratives de la Confédération [JAAC] 60/1996, consid. 5.4, p. 367 ; ATF 119 II 87 consid. 2a; ATF 112 V 256 consid. 2a). 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5A_149/2013 du 10 juin 2013 consid. 5.1.1 et les références citées; 5A_896/2012 du 10 janvier 2013 consid. 3.2; 5A_30/2010 du 23 mars 2010 consid. 4.1 et les références citées). c. En l’espèce, les explications du recourant sur l’erreur commise en raison d’une méconnaissance de la langue ne constituent pas un motif fondé de restitution du délai de recours. Il lui appartenait de faire toute diligence pour s'assurer que son recours soit adressé en temps utile auprès de la chambre de céans et il n’a pas démontré avoir été empêché, sans faute de sa part, de le faire, en se faisant aider si nécessaire. L’éventuelle erreur de son mandataire lui est en outre imputable.</w:t>
      </w:r>
    </w:p>
    <w:p>
      <w:r>
        <w:t>A/977/2020 - 4/5 -</w:t>
      </w:r>
    </w:p>
    <w:p>
      <w:r>
        <w:rPr>
          <w:b/>
        </w:rPr>
        <w:t>E. 4</w:t>
      </w:r>
    </w:p>
    <w:p>
      <w:r>
        <w:t>En l'absence de motif valable de restitution de délai, le recours sera déclaré irrecevable pour cause de tardiveté.</w:t>
      </w:r>
    </w:p>
    <w:p>
      <w:r>
        <w:rPr>
          <w:b/>
        </w:rPr>
        <w:t>E. 5</w:t>
      </w:r>
    </w:p>
    <w:p>
      <w:r>
        <w:t>La procédure est gratuite (art. 61 let. a LPGA).</w:t>
      </w:r>
    </w:p>
    <w:p>
      <w:r>
        <w:t>A/977/2020 - 5/5 -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