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ATAS/453/2007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https://mcp.opencaselaw.ch/entscheid/ge_gerichte_ATAS_453_2007</w:t>
      </w:r>
    </w:p>
    <w:p>
      <w:r>
        <w:t>FR: GE_GERICHTE ATAS/453/2007 du 3 mai 2007</w:t>
      </w:r>
    </w:p>
    <w:p>
      <w:r>
        <w:t>IT: GE_GERICHTE ATAS/453/2007 del 3 maggio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 %</w:t>
      </w:r>
    </w:p>
    <w:p>
      <w:r>
        <w:t>&amp;'()(&amp;*((+ &amp;),'&amp;*((-</w:t>
      </w:r>
    </w:p>
    <w:p>
      <w:r>
        <w:t>! !</w:t>
      </w:r>
    </w:p>
    <w:p>
      <w:r>
        <w:t>./0 ' % ' / *((-</w:t>
      </w:r>
    </w:p>
    <w:p>
      <w:r>
        <w:t>!" #"$"# %$ $</w:t>
      </w:r>
    </w:p>
    <w:p>
      <w:r>
        <w:t>$ &amp;&amp; '((</w:t>
      </w:r>
    </w:p>
    <w:p>
      <w:r>
        <w:t>)*+#$,-. $!"</w:t>
      </w:r>
    </w:p>
    <w:p>
      <w:r>
        <w:t>/01,1/-112 3-/423 1 45 " 4*., $$" 6$7 8 9!$ #$:' 7$8"# $#" 6;$!$#6 # "$"#'"'$"$ 4,!-?@-11-$"$" &gt;"$"#A($$7!B8: ,4C# !5'"'"$$$8" '#$" '$C$ 7$8$"$""$'##$8 #5 -5 4!-110 "#"#= '99$ '38 $"D3 #='E ! #$$5" #7"7'$$#! ! " #$$#96 !$$5 05 5#"$&amp;G!" $ 7 ! 7 !6)# 'B $ C"#$$ $"$ C"#$77'"$$ "#95 7"7$$$"$$#"$ # "$7'"$$ $" #$$' 7#66!6)# 'B $"$C)!C78 #)#$C$C"#$$J'"'$#"$"&gt; 8$ =8 DH"$6!$ C#$HE $" -2!-110 $$7#$$#"$" #$C#$76$"#" !$:'B K$" C!# 8J $$ $$$#"#C"7 C!#8"$"&gt;#7" '#$#9$7 #$$ 8$ !!" $ " 7 '#C$! !#""&gt;#$##"!$5 +5 3"$"9":5&amp;!" 3 @$:7 "$59 '"$6&gt;#$&amp;$"$ !6 ##$#= #7'"$$#" #$$I 3 5 7 '#C$! !'$"8 ":14$ 'B K$"5&gt;#7"7'" #"$$6 8$$:'B $8!#6$" #8 $$ " : 9$ #C$#C6 $ : $"$ #"#C"7 C!#8J'$"8C!#8$8 $$ "$$ $" L 6 K$" $6#)C7$&gt;$6 !"$#'"J!" "!'#7''"$$# # 8</w:t>
      </w:r>
    </w:p>
    <w:p>
      <w:r>
        <w:t>/01,1/-112 3,/423 $8$":'$"7"$$# !3#)C ! ' ! "8 $6 K$" '" '8-110:8-11,#CC $: #6=! 8 : ! !" 5 $$ "#7 '" &gt;#!$ C$ # $8$" $8 ! # ! 6;$!$ $ $"#$ $!#$ 99D#$K$ "C99 ' $8$" #9 : 411M '$$ # 7' 9 $ " 99$ 8 $ 7 " &gt; 6$5 ! &amp;4 #"" 7 99$""87"8$$$ 87 '"$$ #!"$68"$8 $6$D6 $$$#$&gt;E'$$$# #$ #=$"$" "#!$DC$#$ '"76C$ '6$ "$$ 7"$ E5 $"$8 #$ $ 0!-11. D#=..E5 3 $ 6" $ $$ 8 '&gt;#$" &gt;! 3 #C$! !3#)C ! !$$ 6 8 ) 6 $$ $""#C7 8 !" $$$ $$ $""#C7 8 ! 4 $$ 'G# !&gt;" 5 $ '!=7'"$8"$$7!B8I"$" 8!$ ! C#$ "6"$ 8$ # 8$$$ ":$$#$"$ $$&gt;$ 85-11- "$" ! 7 ' # $"5 #= 8 &gt;$ "#9 !&gt;$ C"#$#$C D$&gt;7 $ C"#$$ E5 $6 $ "$"</w:t>
      </w:r>
    </w:p>
    <w:p>
      <w:r>
        <w:t>/01,1/-112 32/423 3$ $ #)$&gt;!5 (&amp;$68$##!$!! $6 $$ I !F! ' ) 9$$ $6 $ $" !=C75$$6 '$"8$$: $ $"$ C!# 8 #"#C"7 $ !#$$ #C$#C65 =$!$ $8$" : '&gt;$" $ 8 6$ &gt; ! #7 99$" CL '&gt;#$" : #" $ : #" 6$:!$$:99$ $8&gt;! #"5 $ "8 $ 7' $ "8$ #$" $ "@: '!=)$"!$77'$65 &amp;!# $ "#8$7$: $C7 "#$:!$$ $8$"#" C #8$#$ &gt; "C !"5 '99$ "# #7"7'&gt;#$"'"$$## ' #"":@$I'6$8 ')!#$!$ #$ 7"7'"$$ 99 !$$ "8 7 "$$ " '#$" $8 $ 7 "$$ "7 "# :'$7$)!#$K!6$ '&gt;#$" 8$F$6$$5</w:t>
      </w:r>
    </w:p>
    <w:p>
      <w:r>
        <w:t>/01,1/-112 3+/423 ( &amp; 9 $ !# $5 $ "$" "!"" !! !$$ # #C)7 I 6 "#!$9$ #8#$ C $8$" ! #"95('&gt;#$$$8$"!:'$" #$F$##"#="8$: $ '"$$$7 6P #5 ( '&gt;#$ ') # !$$ #)C7 ! #$" $ #$!$!$" $685#!6 #6 $ $ $$ #$ : #$" $8 411M '$8$" &gt;" #"" !!$# N$ : '$" $ $$ !#$ !$$ "!""5C&gt; $$$8$" 8$96$8$ # !8)$ $ $ #$" 8$# "# .1M5 "9$8'&gt;#$ #"$8$"#6#5 *5 5 (7"$"! " #$ 7'8$ !"8 $6":!!$C7 '9! #)#$C 8 $6 6$" #9 $6 8 9$$ $ "$$ &gt;3 "#9 7 "8$ #$5 415 '""$"$ #6$ '4-@$-11.5 7" 7 "!C 8$ "$" $# 8 &amp; $ $ $ '$" '8 $" .+M8$ $: !3$D#=+?E5 9'$6"'8 &amp;378$ 7"7$8$""$$8 !#E $$$D"#$$$""#C$$!!$E#$!#$ 9$7'$8$" 8$ ":'$"8!$"99$$ $$ $ # 7" $= 6 $" 85 ##7" : 8" $ 41M#$!#$ !$$9$D&amp;5 ,'..+53#!-11-$&amp;5.,'2?,53#-11-$&amp;5..',.*53-110 $&amp;5-+'+-*53:.1M$&amp;5-,'*.253#=" $ 41ME5 4-5 " -,$6-11.'"'$8%$ #$ 8$ !$ 8$"'38 $":!#"$ "$!$ #$" $85 '"9$87'"$$#"7$:$$7'8$: #$" $8 .1M ' $ $ $$ $</w:t>
      </w:r>
    </w:p>
    <w:p>
      <w:r>
        <w:t>/01,1/-112 3*/423 !$ !$7'!#:'"8 !#$$ !6 !$$5!!"$3"#$$$""#C$$&gt; #$ !" # #$ "9 '"$ 8 #$ # # 7' $ : #$" $8 .1M #$ #$" 7 8 $ 'B $$$$$ C!# 8 &gt; )&gt; 7 &gt;#7$ $ $$ $8$"!C" $8# ##"$$$!$ $$$ C!#85(# $8$"" $7"$ #8 '$#"$$59 $!$$'" $$$7'!$68$" 6$5$!$7$ $ $##7''$!$$$!$#6 $8$ 7 $$ #$# #5 ## 7 !$ "$!" $&gt; '$8$" !&gt;!! '$ # #" "9$8!$ 7$ !$$!$7$#!8)$$$#$" ! $ "8$ : $ Q8 $" # #" #"" $ Q$"8 !" $8$"7!C" $899!#$$ #$$ 5 #$ "$!$ $ 8 7 $8$" #$ 6!$ F$ &gt; $ '#$" $8$" $8 99$J9$6#$K$ ! ') ' !$$7!: #9$ #$" $8 #$ #$7!$ # F$ 6!$ &gt; !$#"8D4**-#5 4?- 5 - $ "9"E D &amp; #6" 01 8!6 -11, -0+/1,E5 E $ @# $$ $ "# !! '! #C! "# $ $&gt;! $ "# $$#8 $" 58C@K '38 $"7'#87"! $7 $%$$$:$"#C)7!$$:#$" #$ 6!$ &gt; ! != 6@$8 $ !) #877'$#8# " !$: #$#!$$$ #$@ 5( ##$!" &gt;$$ $#$7 '99##" '!6 #8$ 7#79 # !" $ # $5 '$ 7' !#$ # 9"#8#6$:##$!" 7#$$ $ 9$ '6@$ ' "$ $" 7 ##$ 9 &gt;! !#$ 7' # " #!" # #&gt;!"7'$"$""$6# '!=7 #$ $&gt;$ !" $ '##"$ $$ !" $ $ 9 7 !" $ P!$ !$8"5 !$ '""!$ "$!$ # 8 #6$ '$ ' #$!6$ 6 $ D &amp;4-. 0.- 5 0 $ "9"E5 ## "8##" : ## '3 $ $ ##6 : '$$ 9$ ' !" $$ 6C ' D( #8 $ " $8$" #$":!3 $!#5 9 # ##$ &amp; $ '8 (5 #$ $ $$ 7 $$$:$"#87$#$" $8#!#$$$ ! 73$"8" !=###9 5 ?5 '#='$!"$!#$ '! $ !O !7'8$#87"! $%$$$$:$"#C)7 !$$:#$" #$!" # #5 8C ! $8$:!B8 '68$ #9#%$" $! '##$!" $8$ 8 7'"# &gt;$=#"#@# !$= 8#6$ !$ 7"7#8$$!7'"#$&gt; 8$8$" #$":# .1M"$$8C# #$"$ !#"$ 9&gt; !=##" !$7#$ F$ 5 '$ #""!$ # $$ 7 &amp; $8$" : .1M5 99$ &amp; !$ 7"777'$$&gt; '$8$" 8$# "# .1M 9&gt;$ !&gt;!! &gt; #$" $8 " #$ F$ ! 5 '"$$$! '68$!6 #6 6 " ##8 "$! '#$#=$!$8' #9 7$8$"#9#$F$8 #$:'F$8"$6!$#C" 7$ !=##9 '77$"8$#"$ #" : 8$ 7##$ " $ &gt;$I$8) :'#!#"!$ '$$$#" 3!F!:$ $$ !#"!$5 8 : ' 7' # 6$ '"$6 '"$$ 9$8## !#$"$ # $" #" ##7$5 #$8:' !$$##%$ $5?- 9" " 69" " 4+ @ -11. D &amp;EJ !"! $ 7 !$9 $ !) #8$#$ $ '$5 ,- &amp;5 #"$ F$ $ #= # $87"!!!) #8 8$F$@$:'85</w:t>
      </w:r>
    </w:p>
    <w:p>
      <w:r>
        <w:t>#$7Q:Q999" " #&lt;99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